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1C" w:rsidRPr="00CE6D8E" w:rsidRDefault="001E6A1B" w:rsidP="00CE6D8E">
      <w:pPr>
        <w:spacing w:after="0" w:line="240" w:lineRule="auto"/>
        <w:rPr>
          <w:rFonts w:ascii="Times New Roman" w:hAnsi="Times New Roman" w:cs="Times New Roman"/>
          <w:sz w:val="24"/>
          <w:szCs w:val="24"/>
        </w:rPr>
      </w:pPr>
      <w:r w:rsidRPr="00CE6D8E">
        <w:rPr>
          <w:rFonts w:ascii="Times New Roman" w:hAnsi="Times New Roman" w:cs="Times New Roman"/>
          <w:noProof/>
          <w:sz w:val="24"/>
          <w:szCs w:val="24"/>
          <w:lang w:eastAsia="ru-RU"/>
        </w:rPr>
        <w:drawing>
          <wp:inline distT="0" distB="0" distL="0" distR="0">
            <wp:extent cx="5612958" cy="7834010"/>
            <wp:effectExtent l="0" t="0" r="6985" b="0"/>
            <wp:docPr id="2" name="Рисунок 2" descr="F:\тем планы программы\сканы обложек\2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ем планы программы\сканы обложек\21 0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9330" cy="7842904"/>
                    </a:xfrm>
                    <a:prstGeom prst="rect">
                      <a:avLst/>
                    </a:prstGeom>
                    <a:noFill/>
                    <a:ln>
                      <a:noFill/>
                    </a:ln>
                  </pic:spPr>
                </pic:pic>
              </a:graphicData>
            </a:graphic>
          </wp:inline>
        </w:drawing>
      </w:r>
    </w:p>
    <w:p w:rsidR="00A4171C" w:rsidRPr="00CE6D8E" w:rsidRDefault="00A4171C" w:rsidP="00CE6D8E">
      <w:pPr>
        <w:spacing w:after="0" w:line="240" w:lineRule="auto"/>
        <w:jc w:val="center"/>
        <w:rPr>
          <w:rFonts w:ascii="Times New Roman" w:hAnsi="Times New Roman" w:cs="Times New Roman"/>
          <w:b/>
          <w:sz w:val="24"/>
          <w:szCs w:val="24"/>
        </w:rPr>
      </w:pPr>
      <w:r w:rsidRPr="00CE6D8E">
        <w:rPr>
          <w:rFonts w:ascii="Times New Roman" w:hAnsi="Times New Roman" w:cs="Times New Roman"/>
          <w:b/>
          <w:sz w:val="24"/>
          <w:szCs w:val="24"/>
        </w:rPr>
        <w:lastRenderedPageBreak/>
        <w:t>ПОЯСНИТЕЛЬНАЯ ЗАПИСКА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Рабочая программа по химии построена на основе фундаментального ядра содержания основного общего обра</w:t>
      </w:r>
      <w:r w:rsidRPr="00CE6D8E">
        <w:rPr>
          <w:rFonts w:ascii="Times New Roman" w:hAnsi="Times New Roman" w:cs="Times New Roman"/>
          <w:sz w:val="24"/>
          <w:szCs w:val="24"/>
        </w:rPr>
        <w:softHyphen/>
        <w:t>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основного общего образования, прописанных в Федеральном государственном образовательном стандарте основного общего образования, а также Концепции духовно-</w:t>
      </w:r>
      <w:r w:rsidRPr="00CE6D8E">
        <w:rPr>
          <w:rFonts w:ascii="Times New Roman" w:hAnsi="Times New Roman" w:cs="Times New Roman"/>
          <w:sz w:val="24"/>
          <w:szCs w:val="24"/>
        </w:rPr>
        <w:softHyphen/>
        <w:t>нравственного развития и воспитания гражданина России.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Преподавание учебного курса «Химии» в основной школе осуществляется в соответствии с основными нормативными документами и инструктивно методическими материалами:</w:t>
      </w:r>
    </w:p>
    <w:p w:rsidR="00A4171C" w:rsidRPr="00CE6D8E" w:rsidRDefault="00A4171C" w:rsidP="00CE6D8E">
      <w:pPr>
        <w:numPr>
          <w:ilvl w:val="0"/>
          <w:numId w:val="1"/>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Закон Российской Федерации «Об образовании в Российской Федерации» от 29.12.2012г. №273-ФЗ;</w:t>
      </w:r>
    </w:p>
    <w:p w:rsidR="00A4171C" w:rsidRPr="00CE6D8E" w:rsidRDefault="00A4171C" w:rsidP="00CE6D8E">
      <w:pPr>
        <w:numPr>
          <w:ilvl w:val="0"/>
          <w:numId w:val="1"/>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Федеральный государ</w:t>
      </w:r>
      <w:r w:rsidRPr="00CE6D8E">
        <w:rPr>
          <w:rFonts w:ascii="Times New Roman" w:hAnsi="Times New Roman" w:cs="Times New Roman"/>
          <w:sz w:val="24"/>
          <w:szCs w:val="24"/>
        </w:rPr>
        <w:softHyphen/>
        <w:t>ственный образовательный стандарт основного общего обра</w:t>
      </w:r>
      <w:r w:rsidRPr="00CE6D8E">
        <w:rPr>
          <w:rFonts w:ascii="Times New Roman" w:hAnsi="Times New Roman" w:cs="Times New Roman"/>
          <w:sz w:val="24"/>
          <w:szCs w:val="24"/>
        </w:rPr>
        <w:softHyphen/>
        <w:t xml:space="preserve">зования, утвержденный  </w:t>
      </w:r>
      <w:r w:rsidRPr="00CE6D8E">
        <w:rPr>
          <w:rFonts w:ascii="Times New Roman" w:hAnsi="Times New Roman" w:cs="Times New Roman"/>
          <w:bCs/>
          <w:sz w:val="24"/>
          <w:szCs w:val="24"/>
        </w:rPr>
        <w:t xml:space="preserve">приказом  </w:t>
      </w:r>
      <w:proofErr w:type="spellStart"/>
      <w:r w:rsidRPr="00CE6D8E">
        <w:rPr>
          <w:rFonts w:ascii="Times New Roman" w:hAnsi="Times New Roman" w:cs="Times New Roman"/>
          <w:bCs/>
          <w:sz w:val="24"/>
          <w:szCs w:val="24"/>
        </w:rPr>
        <w:t>Минобрнауки</w:t>
      </w:r>
      <w:proofErr w:type="spellEnd"/>
      <w:r w:rsidRPr="00CE6D8E">
        <w:rPr>
          <w:rFonts w:ascii="Times New Roman" w:hAnsi="Times New Roman" w:cs="Times New Roman"/>
          <w:bCs/>
          <w:sz w:val="24"/>
          <w:szCs w:val="24"/>
        </w:rPr>
        <w:t xml:space="preserve"> России от 17.12.2010 </w:t>
      </w:r>
      <w:r w:rsidRPr="00CE6D8E">
        <w:rPr>
          <w:rFonts w:ascii="Times New Roman" w:hAnsi="Times New Roman" w:cs="Times New Roman"/>
          <w:sz w:val="24"/>
          <w:szCs w:val="24"/>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CE6D8E">
        <w:rPr>
          <w:rFonts w:ascii="Times New Roman" w:hAnsi="Times New Roman" w:cs="Times New Roman"/>
          <w:sz w:val="24"/>
          <w:szCs w:val="24"/>
        </w:rPr>
        <w:t>Минобрнауки</w:t>
      </w:r>
      <w:proofErr w:type="spellEnd"/>
      <w:r w:rsidRPr="00CE6D8E">
        <w:rPr>
          <w:rFonts w:ascii="Times New Roman" w:hAnsi="Times New Roman" w:cs="Times New Roman"/>
          <w:sz w:val="24"/>
          <w:szCs w:val="24"/>
        </w:rPr>
        <w:t xml:space="preserve"> России от 29.12.2014 №1644)</w:t>
      </w:r>
    </w:p>
    <w:p w:rsidR="00A4171C" w:rsidRPr="00CE6D8E" w:rsidRDefault="00A4171C" w:rsidP="00CE6D8E">
      <w:pPr>
        <w:numPr>
          <w:ilvl w:val="0"/>
          <w:numId w:val="1"/>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Химия. Рабоч</w:t>
      </w:r>
      <w:r w:rsidR="00FC1BDC" w:rsidRPr="00CE6D8E">
        <w:rPr>
          <w:rFonts w:ascii="Times New Roman" w:hAnsi="Times New Roman" w:cs="Times New Roman"/>
          <w:sz w:val="24"/>
          <w:szCs w:val="24"/>
        </w:rPr>
        <w:t>ая программа</w:t>
      </w:r>
      <w:r w:rsidRPr="00CE6D8E">
        <w:rPr>
          <w:rFonts w:ascii="Times New Roman" w:hAnsi="Times New Roman" w:cs="Times New Roman"/>
          <w:sz w:val="24"/>
          <w:szCs w:val="24"/>
        </w:rPr>
        <w:t xml:space="preserve">. Предметная линия учебников О. С. Габриеляна, И. Г. Остроумова, С. А. Сладкова. </w:t>
      </w:r>
      <w:r w:rsidR="00FC1BDC" w:rsidRPr="00CE6D8E">
        <w:rPr>
          <w:rFonts w:ascii="Times New Roman" w:hAnsi="Times New Roman" w:cs="Times New Roman"/>
          <w:sz w:val="24"/>
          <w:szCs w:val="24"/>
        </w:rPr>
        <w:t>9 класс</w:t>
      </w:r>
      <w:r w:rsidRPr="00CE6D8E">
        <w:rPr>
          <w:rFonts w:ascii="Times New Roman" w:hAnsi="Times New Roman" w:cs="Times New Roman"/>
          <w:sz w:val="24"/>
          <w:szCs w:val="24"/>
        </w:rPr>
        <w:t>: учебное пособие для общеобразовательных организаций / О. С. Габриелян, С. А. Сладков — М.: Просвещение, 2019.</w:t>
      </w:r>
    </w:p>
    <w:p w:rsidR="00A4171C" w:rsidRPr="00CE6D8E" w:rsidRDefault="00A4171C" w:rsidP="00CE6D8E">
      <w:pPr>
        <w:numPr>
          <w:ilvl w:val="0"/>
          <w:numId w:val="1"/>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 соответствии с  ООП ООО МБОУ «</w:t>
      </w:r>
      <w:proofErr w:type="spellStart"/>
      <w:r w:rsidRPr="00CE6D8E">
        <w:rPr>
          <w:rFonts w:ascii="Times New Roman" w:hAnsi="Times New Roman" w:cs="Times New Roman"/>
          <w:sz w:val="24"/>
          <w:szCs w:val="24"/>
        </w:rPr>
        <w:t>Клюквинская</w:t>
      </w:r>
      <w:proofErr w:type="spellEnd"/>
      <w:r w:rsidRPr="00CE6D8E">
        <w:rPr>
          <w:rFonts w:ascii="Times New Roman" w:hAnsi="Times New Roman" w:cs="Times New Roman"/>
          <w:sz w:val="24"/>
          <w:szCs w:val="24"/>
        </w:rPr>
        <w:t xml:space="preserve"> средняя общеобразовательная школа»  </w:t>
      </w:r>
    </w:p>
    <w:p w:rsidR="00A4171C" w:rsidRPr="00CE6D8E" w:rsidRDefault="00A4171C" w:rsidP="00CE6D8E">
      <w:pPr>
        <w:spacing w:after="0" w:line="240" w:lineRule="auto"/>
        <w:rPr>
          <w:rFonts w:ascii="Times New Roman" w:hAnsi="Times New Roman" w:cs="Times New Roman"/>
          <w:sz w:val="24"/>
          <w:szCs w:val="24"/>
        </w:rPr>
      </w:pPr>
    </w:p>
    <w:p w:rsidR="00A4171C" w:rsidRPr="00CE6D8E" w:rsidRDefault="00A4171C" w:rsidP="00CE6D8E">
      <w:pPr>
        <w:spacing w:after="0" w:line="240" w:lineRule="auto"/>
        <w:rPr>
          <w:rFonts w:ascii="Times New Roman" w:hAnsi="Times New Roman" w:cs="Times New Roman"/>
          <w:b/>
          <w:sz w:val="24"/>
          <w:szCs w:val="24"/>
        </w:rPr>
      </w:pPr>
      <w:r w:rsidRPr="00CE6D8E">
        <w:rPr>
          <w:rFonts w:ascii="Times New Roman" w:hAnsi="Times New Roman" w:cs="Times New Roman"/>
          <w:b/>
          <w:sz w:val="24"/>
          <w:szCs w:val="24"/>
        </w:rPr>
        <w:t>Цели курса:</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b/>
          <w:bCs/>
          <w:i/>
          <w:iCs/>
          <w:sz w:val="24"/>
          <w:szCs w:val="24"/>
        </w:rPr>
        <w:t>Формирование</w:t>
      </w:r>
      <w:r w:rsidRPr="00CE6D8E">
        <w:rPr>
          <w:rFonts w:ascii="Times New Roman" w:hAnsi="Times New Roman" w:cs="Times New Roman"/>
          <w:sz w:val="24"/>
          <w:szCs w:val="24"/>
        </w:rPr>
        <w:t xml:space="preserve"> у учащихся целостной </w:t>
      </w:r>
      <w:proofErr w:type="spellStart"/>
      <w:proofErr w:type="gramStart"/>
      <w:r w:rsidRPr="00CE6D8E">
        <w:rPr>
          <w:rFonts w:ascii="Times New Roman" w:hAnsi="Times New Roman" w:cs="Times New Roman"/>
          <w:sz w:val="24"/>
          <w:szCs w:val="24"/>
        </w:rPr>
        <w:t>естественно-научной</w:t>
      </w:r>
      <w:proofErr w:type="spellEnd"/>
      <w:proofErr w:type="gramEnd"/>
      <w:r w:rsidRPr="00CE6D8E">
        <w:rPr>
          <w:rFonts w:ascii="Times New Roman" w:hAnsi="Times New Roman" w:cs="Times New Roman"/>
          <w:sz w:val="24"/>
          <w:szCs w:val="24"/>
        </w:rPr>
        <w:t xml:space="preserve"> картины мира.</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b/>
          <w:bCs/>
          <w:i/>
          <w:iCs/>
          <w:sz w:val="24"/>
          <w:szCs w:val="24"/>
        </w:rPr>
        <w:t>Развитие</w:t>
      </w:r>
      <w:r w:rsidRPr="00CE6D8E">
        <w:rPr>
          <w:rFonts w:ascii="Times New Roman" w:hAnsi="Times New Roman" w:cs="Times New Roman"/>
          <w:sz w:val="24"/>
          <w:szCs w:val="24"/>
        </w:rPr>
        <w:t xml:space="preserve"> познавательных интересов, интеллектуальных и творческих способностей, учащихся в процессе изучения химической науки и её вклада в современный научно - технический прогресс; формирование важнейших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свойствах и применении химических веществ.</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b/>
          <w:bCs/>
          <w:i/>
          <w:iCs/>
          <w:sz w:val="24"/>
          <w:szCs w:val="24"/>
        </w:rPr>
        <w:t>Воспитание</w:t>
      </w:r>
      <w:r w:rsidRPr="00CE6D8E">
        <w:rPr>
          <w:rFonts w:ascii="Times New Roman" w:hAnsi="Times New Roman" w:cs="Times New Roman"/>
          <w:sz w:val="24"/>
          <w:szCs w:val="24"/>
        </w:rPr>
        <w:t xml:space="preserve"> убеждённости в том,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b/>
          <w:bCs/>
          <w:i/>
          <w:iCs/>
          <w:sz w:val="24"/>
          <w:szCs w:val="24"/>
        </w:rPr>
        <w:t>Проектирование и реализация</w:t>
      </w:r>
      <w:r w:rsidRPr="00CE6D8E">
        <w:rPr>
          <w:rFonts w:ascii="Times New Roman" w:hAnsi="Times New Roman" w:cs="Times New Roman"/>
          <w:sz w:val="24"/>
          <w:szCs w:val="24"/>
        </w:rPr>
        <w:t xml:space="preserve"> выпускниками основной школы личной образовательной траектории: выбор профиля обучения в старшей школе или профессионального образовательного учреждения.</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b/>
          <w:bCs/>
          <w:i/>
          <w:iCs/>
          <w:sz w:val="24"/>
          <w:szCs w:val="24"/>
        </w:rPr>
        <w:t>Овладение ключевыми компетенциями</w:t>
      </w:r>
      <w:r w:rsidRPr="00CE6D8E">
        <w:rPr>
          <w:rFonts w:ascii="Times New Roman" w:hAnsi="Times New Roman" w:cs="Times New Roman"/>
          <w:sz w:val="24"/>
          <w:szCs w:val="24"/>
        </w:rPr>
        <w:t>: учебно-познавательными, информационными, ценностно-смысловыми, коммуникативными.</w:t>
      </w:r>
    </w:p>
    <w:p w:rsidR="00A4171C" w:rsidRPr="00CE6D8E" w:rsidRDefault="00A4171C" w:rsidP="00CE6D8E">
      <w:pPr>
        <w:spacing w:after="0" w:line="240" w:lineRule="auto"/>
        <w:rPr>
          <w:rFonts w:ascii="Times New Roman" w:hAnsi="Times New Roman" w:cs="Times New Roman"/>
          <w:b/>
          <w:sz w:val="24"/>
          <w:szCs w:val="24"/>
        </w:rPr>
      </w:pPr>
    </w:p>
    <w:p w:rsidR="00A4171C" w:rsidRPr="00CE6D8E" w:rsidRDefault="00A4171C" w:rsidP="00CE6D8E">
      <w:pPr>
        <w:spacing w:after="0" w:line="240" w:lineRule="auto"/>
        <w:rPr>
          <w:rFonts w:ascii="Times New Roman" w:hAnsi="Times New Roman" w:cs="Times New Roman"/>
          <w:b/>
          <w:sz w:val="24"/>
          <w:szCs w:val="24"/>
        </w:rPr>
      </w:pPr>
      <w:r w:rsidRPr="00CE6D8E">
        <w:rPr>
          <w:rFonts w:ascii="Times New Roman" w:hAnsi="Times New Roman" w:cs="Times New Roman"/>
          <w:sz w:val="24"/>
          <w:szCs w:val="24"/>
        </w:rPr>
        <w:t>Для достижения этих целей в курсе химии на ступени основного общего образования решаются следующие</w:t>
      </w:r>
      <w:r w:rsidRPr="00CE6D8E">
        <w:rPr>
          <w:rFonts w:ascii="Times New Roman" w:hAnsi="Times New Roman" w:cs="Times New Roman"/>
          <w:b/>
          <w:sz w:val="24"/>
          <w:szCs w:val="24"/>
        </w:rPr>
        <w:t xml:space="preserve"> задачи:</w:t>
      </w:r>
    </w:p>
    <w:p w:rsidR="00A4171C" w:rsidRPr="00CE6D8E" w:rsidRDefault="00A4171C" w:rsidP="00CE6D8E">
      <w:pPr>
        <w:numPr>
          <w:ilvl w:val="0"/>
          <w:numId w:val="13"/>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формируются знания основ химической науки — основных фактов, понятий, химических законов и теорий, выраженных посредством химического языка;</w:t>
      </w:r>
    </w:p>
    <w:p w:rsidR="00A4171C" w:rsidRPr="00CE6D8E" w:rsidRDefault="00A4171C" w:rsidP="00CE6D8E">
      <w:pPr>
        <w:numPr>
          <w:ilvl w:val="0"/>
          <w:numId w:val="13"/>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развиваются умения наблюдать и</w:t>
      </w:r>
      <w:proofErr w:type="gramStart"/>
      <w:r w:rsidRPr="00CE6D8E">
        <w:rPr>
          <w:rFonts w:ascii="Times New Roman" w:hAnsi="Times New Roman" w:cs="Times New Roman"/>
          <w:sz w:val="24"/>
          <w:szCs w:val="24"/>
        </w:rPr>
        <w:t xml:space="preserve"> О</w:t>
      </w:r>
      <w:proofErr w:type="gramEnd"/>
      <w:r w:rsidRPr="00CE6D8E">
        <w:rPr>
          <w:rFonts w:ascii="Times New Roman" w:hAnsi="Times New Roman" w:cs="Times New Roman"/>
          <w:sz w:val="24"/>
          <w:szCs w:val="24"/>
        </w:rPr>
        <w:t>бъясняют химические явления, происходящие в природе, лабораторных условиях,  в быту и на производстве;</w:t>
      </w:r>
    </w:p>
    <w:p w:rsidR="00A4171C" w:rsidRPr="00CE6D8E" w:rsidRDefault="00A4171C" w:rsidP="00CE6D8E">
      <w:pPr>
        <w:numPr>
          <w:ilvl w:val="0"/>
          <w:numId w:val="13"/>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приобретаются специальные умения и навыки по безопасному обращению с химическими веществами, материалами  и процессами;</w:t>
      </w:r>
    </w:p>
    <w:p w:rsidR="00A4171C" w:rsidRPr="00CE6D8E" w:rsidRDefault="00A4171C" w:rsidP="00CE6D8E">
      <w:pPr>
        <w:numPr>
          <w:ilvl w:val="0"/>
          <w:numId w:val="13"/>
        </w:numPr>
        <w:spacing w:after="0" w:line="240" w:lineRule="auto"/>
        <w:rPr>
          <w:rFonts w:ascii="Times New Roman" w:hAnsi="Times New Roman" w:cs="Times New Roman"/>
          <w:b/>
          <w:bCs/>
          <w:sz w:val="24"/>
          <w:szCs w:val="24"/>
        </w:rPr>
      </w:pPr>
      <w:r w:rsidRPr="00CE6D8E">
        <w:rPr>
          <w:rFonts w:ascii="Times New Roman" w:hAnsi="Times New Roman" w:cs="Times New Roman"/>
          <w:sz w:val="24"/>
          <w:szCs w:val="24"/>
        </w:rPr>
        <w:t>формируется гуманистическое отношение к химии как производительной силе общества, с помощью которой решаются глобальные проблемы человечества;</w:t>
      </w:r>
    </w:p>
    <w:p w:rsidR="00A83BF0" w:rsidRPr="00CE6D8E" w:rsidRDefault="00A4171C" w:rsidP="00CE6D8E">
      <w:pPr>
        <w:pStyle w:val="Default"/>
        <w:ind w:firstLine="360"/>
        <w:jc w:val="both"/>
        <w:rPr>
          <w:rFonts w:ascii="Times New Roman" w:hAnsi="Times New Roman" w:cs="Times New Roman"/>
          <w:u w:val="single"/>
        </w:rPr>
      </w:pPr>
      <w:r w:rsidRPr="00CE6D8E">
        <w:rPr>
          <w:rFonts w:ascii="Times New Roman" w:hAnsi="Times New Roman" w:cs="Times New Roman"/>
        </w:rPr>
        <w:lastRenderedPageBreak/>
        <w:t>осуществляется интеграция химической картины мира в единую научную картину.</w:t>
      </w:r>
      <w:r w:rsidRPr="00CE6D8E">
        <w:rPr>
          <w:rFonts w:ascii="Times New Roman" w:hAnsi="Times New Roman" w:cs="Times New Roman"/>
        </w:rPr>
        <w:cr/>
      </w:r>
      <w:r w:rsidR="00A83BF0" w:rsidRPr="00CE6D8E">
        <w:rPr>
          <w:rFonts w:ascii="Times New Roman" w:hAnsi="Times New Roman" w:cs="Times New Roman"/>
          <w:b/>
          <w:bCs/>
          <w:u w:val="single"/>
        </w:rPr>
        <w:t xml:space="preserve">Особенности </w:t>
      </w:r>
      <w:proofErr w:type="gramStart"/>
      <w:r w:rsidR="00A83BF0" w:rsidRPr="00CE6D8E">
        <w:rPr>
          <w:rFonts w:ascii="Times New Roman" w:hAnsi="Times New Roman" w:cs="Times New Roman"/>
          <w:b/>
          <w:bCs/>
          <w:u w:val="single"/>
        </w:rPr>
        <w:t>обучающихся</w:t>
      </w:r>
      <w:proofErr w:type="gramEnd"/>
      <w:r w:rsidR="00A83BF0" w:rsidRPr="00CE6D8E">
        <w:rPr>
          <w:rFonts w:ascii="Times New Roman" w:hAnsi="Times New Roman" w:cs="Times New Roman"/>
          <w:b/>
          <w:bCs/>
          <w:u w:val="single"/>
        </w:rPr>
        <w:t xml:space="preserve"> с ЗПР.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Учебная деятельность детей с ЗПР характеризуется неорганизованностью, импульсивностью, низкой продуктивностью. Обучающиеся с ЗПР недостаточно умеют планировать свои действия, их контролировать, не руководствуются в своей деятельности конечной целью, часто «перескакивают» с одного задания на другое, не завершив начатое. </w:t>
      </w:r>
    </w:p>
    <w:p w:rsidR="00A83BF0" w:rsidRPr="00CE6D8E" w:rsidRDefault="00A83BF0" w:rsidP="00CE6D8E">
      <w:pPr>
        <w:pStyle w:val="Default"/>
        <w:ind w:firstLine="708"/>
        <w:jc w:val="both"/>
        <w:rPr>
          <w:rFonts w:ascii="Times New Roman" w:hAnsi="Times New Roman" w:cs="Times New Roman"/>
        </w:rPr>
      </w:pPr>
      <w:r w:rsidRPr="00CE6D8E">
        <w:rPr>
          <w:rFonts w:ascii="Times New Roman" w:hAnsi="Times New Roman" w:cs="Times New Roman"/>
        </w:rPr>
        <w:t xml:space="preserve">Общие особенности </w:t>
      </w:r>
      <w:proofErr w:type="gramStart"/>
      <w:r w:rsidRPr="00CE6D8E">
        <w:rPr>
          <w:rFonts w:ascii="Times New Roman" w:hAnsi="Times New Roman" w:cs="Times New Roman"/>
        </w:rPr>
        <w:t>обучающихся</w:t>
      </w:r>
      <w:proofErr w:type="gramEnd"/>
      <w:r w:rsidRPr="00CE6D8E">
        <w:rPr>
          <w:rFonts w:ascii="Times New Roman" w:hAnsi="Times New Roman" w:cs="Times New Roman"/>
        </w:rPr>
        <w:t xml:space="preserve"> с ЗПР: </w:t>
      </w:r>
    </w:p>
    <w:p w:rsidR="00A83BF0" w:rsidRPr="00CE6D8E" w:rsidRDefault="00A83BF0" w:rsidP="00CE6D8E">
      <w:pPr>
        <w:pStyle w:val="Default"/>
        <w:jc w:val="both"/>
        <w:rPr>
          <w:rFonts w:ascii="Times New Roman" w:hAnsi="Times New Roman" w:cs="Times New Roman"/>
        </w:rPr>
      </w:pPr>
      <w:proofErr w:type="gramStart"/>
      <w:r w:rsidRPr="00CE6D8E">
        <w:rPr>
          <w:rFonts w:ascii="Times New Roman" w:hAnsi="Times New Roman" w:cs="Times New Roman"/>
        </w:rPr>
        <w:t xml:space="preserve">- сниженная работоспособность вследствие возникающих у детей психомоторной расторможенности, возбудимости; </w:t>
      </w:r>
      <w:proofErr w:type="gramEnd"/>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 низкий уровень познавательной активности и замедленный темп переработки информации; нарушения скорости переключения внимания, объем его снижен;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 наглядно-действенное мышление развито в большей степени, чем наглядно-образное и особенно словесно-логическое; недостаточно сформирована аналитико-синтетическая деятельность во всех видах мышления;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 имеются легкие нарушения речевых функций;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 незрелость эмоциональной сферы и мотивации;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 </w:t>
      </w:r>
      <w:proofErr w:type="spellStart"/>
      <w:r w:rsidRPr="00CE6D8E">
        <w:rPr>
          <w:rFonts w:ascii="Times New Roman" w:hAnsi="Times New Roman" w:cs="Times New Roman"/>
        </w:rPr>
        <w:t>несформированность</w:t>
      </w:r>
      <w:proofErr w:type="spellEnd"/>
      <w:r w:rsidRPr="00CE6D8E">
        <w:rPr>
          <w:rFonts w:ascii="Times New Roman" w:hAnsi="Times New Roman" w:cs="Times New Roman"/>
        </w:rPr>
        <w:t xml:space="preserve"> произвольного поведения по типу психической неустойчивости, расторможенность влечений;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 слабо сформированы пространственные представления, ориентировка в направлениях пространства осуществляется обычно на уровне практических действий; часто возникают трудности при пространственном анализе и синтезе ситуации;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 особенности внимания проявляются в его неустойчивости; повышенной отвлекаемости; трудностях переключения; слабой концентрации на объекте. Наличие посторонних раздражителей вызывает значительное замедление выполняемой детьми деятельности и увеличивает количество ошибок; </w:t>
      </w:r>
    </w:p>
    <w:p w:rsidR="00A83BF0" w:rsidRPr="00CE6D8E" w:rsidRDefault="00A83BF0" w:rsidP="00CE6D8E">
      <w:pPr>
        <w:pStyle w:val="Default"/>
        <w:jc w:val="both"/>
        <w:rPr>
          <w:rFonts w:ascii="Times New Roman" w:hAnsi="Times New Roman" w:cs="Times New Roman"/>
        </w:rPr>
      </w:pPr>
      <w:proofErr w:type="gramStart"/>
      <w:r w:rsidRPr="00CE6D8E">
        <w:rPr>
          <w:rFonts w:ascii="Times New Roman" w:hAnsi="Times New Roman" w:cs="Times New Roman"/>
        </w:rPr>
        <w:t>- недостаточность развития памяти проявляется в: снижении продуктивности запоминания и его неустойчивости; большей сохранности непроизвольной памяти по сравнению с произвольной; недостаточном объеме и точности, низкой скорости запоминания; преобладании механического запоминания над словесно-логическим; выраженном преобладании наглядной памяти над словесной; низком уровне самоконтроля в процессе заучивания и воспроизведения, а также неумении самостоятельно организовывать свою работу по запоминанию;</w:t>
      </w:r>
      <w:proofErr w:type="gramEnd"/>
      <w:r w:rsidRPr="00CE6D8E">
        <w:rPr>
          <w:rFonts w:ascii="Times New Roman" w:hAnsi="Times New Roman" w:cs="Times New Roman"/>
        </w:rPr>
        <w:t xml:space="preserve"> недостаточной познавательной активности и целенаправленности при запоминании и воспроизведении; слабом умении использовать рациональные приемы запоминания; низком уровне опосредствованного запоминания. </w:t>
      </w:r>
    </w:p>
    <w:p w:rsidR="00A83BF0" w:rsidRPr="00CE6D8E" w:rsidRDefault="00A83BF0" w:rsidP="00CE6D8E">
      <w:pPr>
        <w:pStyle w:val="Default"/>
        <w:ind w:firstLine="708"/>
        <w:jc w:val="both"/>
        <w:rPr>
          <w:rFonts w:ascii="Times New Roman" w:hAnsi="Times New Roman" w:cs="Times New Roman"/>
        </w:rPr>
      </w:pPr>
      <w:r w:rsidRPr="00CE6D8E">
        <w:rPr>
          <w:rFonts w:ascii="Times New Roman" w:hAnsi="Times New Roman" w:cs="Times New Roman"/>
        </w:rPr>
        <w:t xml:space="preserve">Обучающиеся с такими видами нарушений поведения отличают черты эмоционально – волевой незрелости, недостаточное чувство долга, ответственности, волевых установок, выраженных интеллектуальных интересов, отсутствие чувства дистанции, инфантильная бравада исправленным поведением, завышенная самооценка, при низком уровне тревожности, неадекватный уровень притязаний - слабость реакции на неуспехи, преувеличение удачности. </w:t>
      </w:r>
    </w:p>
    <w:p w:rsidR="00A83BF0" w:rsidRPr="00CE6D8E" w:rsidRDefault="00A83BF0" w:rsidP="00CE6D8E">
      <w:pPr>
        <w:pStyle w:val="Default"/>
        <w:jc w:val="both"/>
        <w:rPr>
          <w:rFonts w:ascii="Times New Roman" w:hAnsi="Times New Roman" w:cs="Times New Roman"/>
          <w:b/>
          <w:bCs/>
        </w:rPr>
      </w:pPr>
    </w:p>
    <w:p w:rsidR="00A83BF0" w:rsidRPr="00CE6D8E" w:rsidRDefault="00A83BF0" w:rsidP="00CE6D8E">
      <w:pPr>
        <w:pStyle w:val="Default"/>
        <w:ind w:firstLine="708"/>
        <w:jc w:val="both"/>
        <w:rPr>
          <w:rFonts w:ascii="Times New Roman" w:hAnsi="Times New Roman" w:cs="Times New Roman"/>
          <w:u w:val="single"/>
        </w:rPr>
      </w:pPr>
      <w:r w:rsidRPr="00CE6D8E">
        <w:rPr>
          <w:rFonts w:ascii="Times New Roman" w:hAnsi="Times New Roman" w:cs="Times New Roman"/>
          <w:b/>
          <w:bCs/>
          <w:u w:val="single"/>
        </w:rPr>
        <w:t xml:space="preserve">Нормативные документы, на основании которых разработана программа: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Федеральный закон от 29.12.2012 №273-ФЗ «Об образовании в Российской Федерации»;</w:t>
      </w:r>
    </w:p>
    <w:p w:rsidR="00A83BF0" w:rsidRPr="00CE6D8E" w:rsidRDefault="00A83BF0" w:rsidP="00CE6D8E">
      <w:pPr>
        <w:spacing w:after="0" w:line="240" w:lineRule="auto"/>
        <w:jc w:val="both"/>
        <w:rPr>
          <w:rFonts w:ascii="Times New Roman" w:hAnsi="Times New Roman" w:cs="Times New Roman"/>
          <w:sz w:val="24"/>
          <w:szCs w:val="24"/>
        </w:rPr>
      </w:pPr>
      <w:proofErr w:type="gramStart"/>
      <w:r w:rsidRPr="00CE6D8E">
        <w:rPr>
          <w:rFonts w:ascii="Times New Roman" w:hAnsi="Times New Roman" w:cs="Times New Roman"/>
          <w:sz w:val="24"/>
          <w:szCs w:val="24"/>
        </w:rPr>
        <w:t xml:space="preserve">- приказа Министерства образования и науки Российской Федерации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(приказ Министерства образования и </w:t>
      </w:r>
      <w:r w:rsidRPr="00CE6D8E">
        <w:rPr>
          <w:rFonts w:ascii="Times New Roman" w:hAnsi="Times New Roman" w:cs="Times New Roman"/>
          <w:sz w:val="24"/>
          <w:szCs w:val="24"/>
        </w:rPr>
        <w:lastRenderedPageBreak/>
        <w:t>науки Российской Федерации от 8 июня 2015 года № 576;</w:t>
      </w:r>
      <w:proofErr w:type="gramEnd"/>
      <w:r w:rsidRPr="00CE6D8E">
        <w:rPr>
          <w:rFonts w:ascii="Times New Roman" w:hAnsi="Times New Roman" w:cs="Times New Roman"/>
          <w:sz w:val="24"/>
          <w:szCs w:val="24"/>
        </w:rPr>
        <w:t xml:space="preserve"> приказ Министерства образования и науки Российской Федерации от 28 декабря 2015 года № 1529; приказ Министерства образования и науки Российской Федерации от 26 января 2016 года № 38);</w:t>
      </w:r>
    </w:p>
    <w:p w:rsidR="00A83BF0" w:rsidRPr="00CE6D8E" w:rsidRDefault="00A83BF0" w:rsidP="00CE6D8E">
      <w:pPr>
        <w:pStyle w:val="1234"/>
        <w:spacing w:line="240" w:lineRule="auto"/>
        <w:ind w:firstLine="0"/>
      </w:pPr>
      <w:proofErr w:type="gramStart"/>
      <w:r w:rsidRPr="00CE6D8E">
        <w:t xml:space="preserve">- приказа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CE6D8E">
        <w:t>Минобрнауки</w:t>
      </w:r>
      <w:proofErr w:type="spellEnd"/>
      <w:r w:rsidRPr="00CE6D8E">
        <w:t xml:space="preserve"> Российской Федерации от 03.06.2008 </w:t>
      </w:r>
      <w:hyperlink r:id="rId6" w:history="1">
        <w:r w:rsidRPr="00CE6D8E">
          <w:t>N 164</w:t>
        </w:r>
      </w:hyperlink>
      <w:r w:rsidRPr="00CE6D8E">
        <w:t xml:space="preserve">, от 31.08.2009 </w:t>
      </w:r>
      <w:hyperlink r:id="rId7" w:history="1">
        <w:r w:rsidRPr="00CE6D8E">
          <w:t>N 320</w:t>
        </w:r>
      </w:hyperlink>
      <w:r w:rsidRPr="00CE6D8E">
        <w:t xml:space="preserve">, от 19.10.2009 </w:t>
      </w:r>
      <w:hyperlink r:id="rId8" w:history="1">
        <w:r w:rsidRPr="00CE6D8E">
          <w:t>N 427</w:t>
        </w:r>
      </w:hyperlink>
      <w:r w:rsidRPr="00CE6D8E">
        <w:t xml:space="preserve">, от 10.11.2011 </w:t>
      </w:r>
      <w:hyperlink r:id="rId9" w:history="1">
        <w:r w:rsidRPr="00CE6D8E">
          <w:t>N 2643</w:t>
        </w:r>
      </w:hyperlink>
      <w:r w:rsidRPr="00CE6D8E">
        <w:t xml:space="preserve">, от 24.01.2012 </w:t>
      </w:r>
      <w:hyperlink r:id="rId10" w:history="1">
        <w:r w:rsidRPr="00CE6D8E">
          <w:t>N 39</w:t>
        </w:r>
      </w:hyperlink>
      <w:r w:rsidRPr="00CE6D8E">
        <w:t xml:space="preserve">, от 31.01.2012 </w:t>
      </w:r>
      <w:hyperlink r:id="rId11" w:history="1">
        <w:r w:rsidRPr="00CE6D8E">
          <w:t>N 69</w:t>
        </w:r>
      </w:hyperlink>
      <w:r w:rsidRPr="00CE6D8E">
        <w:t>);</w:t>
      </w:r>
      <w:proofErr w:type="gramEnd"/>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Примерные программы по учебным предметам. Химия 8-9 классы.- М: Просвещение, 2012</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Учебный план школы.</w:t>
      </w:r>
    </w:p>
    <w:p w:rsidR="00A83BF0" w:rsidRPr="00CE6D8E" w:rsidRDefault="00A83BF0" w:rsidP="00CE6D8E">
      <w:pPr>
        <w:pStyle w:val="Default"/>
        <w:jc w:val="both"/>
        <w:rPr>
          <w:rFonts w:ascii="Times New Roman" w:hAnsi="Times New Roman" w:cs="Times New Roman"/>
        </w:rPr>
      </w:pPr>
    </w:p>
    <w:p w:rsidR="00A83BF0" w:rsidRPr="00CE6D8E" w:rsidRDefault="00A83BF0" w:rsidP="00CE6D8E">
      <w:pPr>
        <w:pStyle w:val="Default"/>
        <w:ind w:firstLine="708"/>
        <w:jc w:val="both"/>
        <w:rPr>
          <w:rFonts w:ascii="Times New Roman" w:hAnsi="Times New Roman" w:cs="Times New Roman"/>
        </w:rPr>
      </w:pPr>
      <w:r w:rsidRPr="00CE6D8E">
        <w:rPr>
          <w:rFonts w:ascii="Times New Roman" w:hAnsi="Times New Roman" w:cs="Times New Roman"/>
        </w:rPr>
        <w:t xml:space="preserve">Для реализации данной программы используется учебно-методический комплекс автора О.С. Габриелян. Данная программа и реализующие её учебники отражают традиционный подход к изучению химии, предусматривающий овладение неорганической химией и основами органической химии. Данный курс занимает центральное место в системе школьной химии. </w:t>
      </w:r>
    </w:p>
    <w:p w:rsidR="00A83BF0" w:rsidRPr="00CE6D8E" w:rsidRDefault="00A83BF0" w:rsidP="00CE6D8E">
      <w:pPr>
        <w:pStyle w:val="Default"/>
        <w:ind w:firstLine="708"/>
        <w:jc w:val="both"/>
        <w:rPr>
          <w:rFonts w:ascii="Times New Roman" w:hAnsi="Times New Roman" w:cs="Times New Roman"/>
        </w:rPr>
      </w:pPr>
    </w:p>
    <w:p w:rsidR="00A83BF0" w:rsidRPr="00CE6D8E" w:rsidRDefault="00A83BF0" w:rsidP="00CE6D8E">
      <w:pPr>
        <w:pStyle w:val="a4"/>
        <w:shd w:val="clear" w:color="auto" w:fill="FFFFFF"/>
        <w:spacing w:before="0" w:beforeAutospacing="0" w:after="0" w:afterAutospacing="0"/>
        <w:jc w:val="both"/>
      </w:pPr>
      <w:r w:rsidRPr="00CE6D8E">
        <w:rPr>
          <w:bCs/>
        </w:rPr>
        <w:t>Изучение химии в школе направленно на достижение следующих</w:t>
      </w:r>
      <w:r w:rsidRPr="00CE6D8E">
        <w:rPr>
          <w:b/>
          <w:bCs/>
        </w:rPr>
        <w:t xml:space="preserve"> целей:</w:t>
      </w:r>
    </w:p>
    <w:p w:rsidR="00A83BF0" w:rsidRPr="00CE6D8E" w:rsidRDefault="00A83BF0" w:rsidP="00CE6D8E">
      <w:pPr>
        <w:pStyle w:val="a4"/>
        <w:shd w:val="clear" w:color="auto" w:fill="FFFFFF"/>
        <w:spacing w:before="0" w:beforeAutospacing="0" w:after="0" w:afterAutospacing="0"/>
        <w:jc w:val="both"/>
      </w:pPr>
      <w:r w:rsidRPr="00CE6D8E">
        <w:t>- освоение важнейших знаний об основных понятиях и законах химии, химической символики;</w:t>
      </w:r>
    </w:p>
    <w:p w:rsidR="00A83BF0" w:rsidRPr="00CE6D8E" w:rsidRDefault="00A83BF0" w:rsidP="00CE6D8E">
      <w:pPr>
        <w:pStyle w:val="a4"/>
        <w:shd w:val="clear" w:color="auto" w:fill="FFFFFF"/>
        <w:spacing w:before="0" w:beforeAutospacing="0" w:after="0" w:afterAutospacing="0"/>
        <w:jc w:val="both"/>
      </w:pPr>
      <w:r w:rsidRPr="00CE6D8E">
        <w:t>- овладение умениями наблюдать химические явления, проводить химический эксперимент, производить простейшие расчеты на основе химических формул и уравнений химических реакций;</w:t>
      </w:r>
    </w:p>
    <w:p w:rsidR="00A83BF0" w:rsidRPr="00CE6D8E" w:rsidRDefault="00A83BF0" w:rsidP="00CE6D8E">
      <w:pPr>
        <w:pStyle w:val="a4"/>
        <w:shd w:val="clear" w:color="auto" w:fill="FFFFFF"/>
        <w:spacing w:before="0" w:beforeAutospacing="0" w:after="0" w:afterAutospacing="0"/>
        <w:jc w:val="both"/>
      </w:pPr>
      <w:r w:rsidRPr="00CE6D8E">
        <w:t>- развивать познавательный интерес, самостоятельно приобретать знания;</w:t>
      </w:r>
    </w:p>
    <w:p w:rsidR="00A83BF0" w:rsidRPr="00CE6D8E" w:rsidRDefault="00A83BF0" w:rsidP="00CE6D8E">
      <w:pPr>
        <w:pStyle w:val="a4"/>
        <w:shd w:val="clear" w:color="auto" w:fill="FFFFFF"/>
        <w:spacing w:before="0" w:beforeAutospacing="0" w:after="0" w:afterAutospacing="0"/>
        <w:jc w:val="both"/>
      </w:pPr>
      <w:r w:rsidRPr="00CE6D8E">
        <w:t>- воспитание отношения к химии как к одному из разделов естественных наук;</w:t>
      </w:r>
    </w:p>
    <w:p w:rsidR="00A83BF0" w:rsidRPr="00CE6D8E" w:rsidRDefault="00A83BF0" w:rsidP="00CE6D8E">
      <w:pPr>
        <w:pStyle w:val="a4"/>
        <w:shd w:val="clear" w:color="auto" w:fill="FFFFFF"/>
        <w:spacing w:before="0" w:beforeAutospacing="0" w:after="0" w:afterAutospacing="0"/>
        <w:jc w:val="both"/>
      </w:pPr>
      <w:r w:rsidRPr="00CE6D8E">
        <w:t>- применение полученных знаний и умений для безопасного использования веществ и материалов в быту, сельском хозяйстве и на производстве, предупреждения явлений, наносимых вред здоровью человека и окружающей среде.</w:t>
      </w:r>
    </w:p>
    <w:p w:rsidR="00A83BF0" w:rsidRPr="00CE6D8E" w:rsidRDefault="00A83BF0" w:rsidP="00CE6D8E">
      <w:pPr>
        <w:pStyle w:val="a4"/>
        <w:shd w:val="clear" w:color="auto" w:fill="FFFFFF"/>
        <w:spacing w:before="0" w:beforeAutospacing="0" w:after="0" w:afterAutospacing="0"/>
        <w:jc w:val="both"/>
      </w:pPr>
      <w:r w:rsidRPr="00CE6D8E">
        <w:t xml:space="preserve">Для детей с ЗПР при изучении учебного курса химии ставятся те же учебно-воспитательные цели и задачи. Однако особенности психического развития детей указанной категории, прежде </w:t>
      </w:r>
      <w:proofErr w:type="gramStart"/>
      <w:r w:rsidRPr="00CE6D8E">
        <w:t>всего</w:t>
      </w:r>
      <w:proofErr w:type="gramEnd"/>
      <w:r w:rsidRPr="00CE6D8E">
        <w:t xml:space="preserve"> недостаточна </w:t>
      </w:r>
      <w:proofErr w:type="spellStart"/>
      <w:r w:rsidRPr="00CE6D8E">
        <w:t>сформированность</w:t>
      </w:r>
      <w:proofErr w:type="spellEnd"/>
      <w:r w:rsidRPr="00CE6D8E">
        <w:t xml:space="preserve"> мыслительных операций, обуславливают дополнительные коррекционные задачи, направленные на развитие мыслительной и речевой деятельности, на повышение познавательной активности детей, на создание условий осмысление выполняемой учебной работы. В связи с особенностями поведения и деятельности этих учащихся (расторможенность, неорганизованность) необходим строжайший </w:t>
      </w:r>
      <w:proofErr w:type="gramStart"/>
      <w:r w:rsidRPr="00CE6D8E">
        <w:t>контроль за</w:t>
      </w:r>
      <w:proofErr w:type="gramEnd"/>
      <w:r w:rsidRPr="00CE6D8E">
        <w:t xml:space="preserve"> соблюдением правил техники безопасности при проведении лабораторных и практических работ. Большое значение для полноценного усвоения учебного материала по химии приобретает опора на </w:t>
      </w:r>
      <w:proofErr w:type="spellStart"/>
      <w:r w:rsidRPr="00CE6D8E">
        <w:t>межпредметные</w:t>
      </w:r>
      <w:proofErr w:type="spellEnd"/>
      <w:r w:rsidRPr="00CE6D8E">
        <w:t xml:space="preserve"> связи с такими учебными предметами, как природоведение, география, физика, биология. Позволяя рассматривать один и тот же учебный материал с разных точек зрения. </w:t>
      </w:r>
      <w:proofErr w:type="spellStart"/>
      <w:r w:rsidRPr="00CE6D8E">
        <w:t>Межпредметные</w:t>
      </w:r>
      <w:proofErr w:type="spellEnd"/>
      <w:r w:rsidRPr="00CE6D8E">
        <w:t xml:space="preserve"> связи способствуют его лучшему осмыслению, более прочному закреплению полученных знаний и практических умений.</w:t>
      </w:r>
    </w:p>
    <w:p w:rsidR="00A83BF0" w:rsidRPr="00CE6D8E" w:rsidRDefault="00A83BF0" w:rsidP="00CE6D8E">
      <w:pPr>
        <w:pStyle w:val="a4"/>
        <w:shd w:val="clear" w:color="auto" w:fill="FFFFFF"/>
        <w:spacing w:before="0" w:beforeAutospacing="0" w:after="0" w:afterAutospacing="0"/>
        <w:jc w:val="both"/>
      </w:pPr>
      <w:proofErr w:type="spellStart"/>
      <w:r w:rsidRPr="00CE6D8E">
        <w:rPr>
          <w:b/>
          <w:bCs/>
        </w:rPr>
        <w:t>Коррекционно</w:t>
      </w:r>
      <w:proofErr w:type="spellEnd"/>
      <w:r w:rsidRPr="00CE6D8E">
        <w:rPr>
          <w:b/>
          <w:bCs/>
        </w:rPr>
        <w:t xml:space="preserve"> – развивающие задачи:</w:t>
      </w:r>
    </w:p>
    <w:p w:rsidR="00A83BF0" w:rsidRPr="00CE6D8E" w:rsidRDefault="00A83BF0" w:rsidP="00CE6D8E">
      <w:pPr>
        <w:pStyle w:val="a4"/>
        <w:shd w:val="clear" w:color="auto" w:fill="FFFFFF"/>
        <w:spacing w:before="0" w:beforeAutospacing="0" w:after="0" w:afterAutospacing="0"/>
        <w:jc w:val="both"/>
      </w:pPr>
      <w:r w:rsidRPr="00CE6D8E">
        <w:t xml:space="preserve">Основной задачей обучения детей с задержкой психического развития является формирование коррекционно-развивающего пространства </w:t>
      </w:r>
      <w:proofErr w:type="gramStart"/>
      <w:r w:rsidRPr="00CE6D8E">
        <w:t>через</w:t>
      </w:r>
      <w:proofErr w:type="gramEnd"/>
      <w:r w:rsidRPr="00CE6D8E">
        <w:t>:</w:t>
      </w:r>
    </w:p>
    <w:p w:rsidR="00A83BF0" w:rsidRPr="00CE6D8E" w:rsidRDefault="00A83BF0" w:rsidP="00CE6D8E">
      <w:pPr>
        <w:pStyle w:val="a4"/>
        <w:shd w:val="clear" w:color="auto" w:fill="FFFFFF"/>
        <w:spacing w:before="0" w:beforeAutospacing="0" w:after="0" w:afterAutospacing="0"/>
        <w:jc w:val="both"/>
      </w:pPr>
      <w:r w:rsidRPr="00CE6D8E">
        <w:t xml:space="preserve">1)активизацию познавательной деятельности </w:t>
      </w:r>
      <w:proofErr w:type="gramStart"/>
      <w:r w:rsidRPr="00CE6D8E">
        <w:t>обучающихся</w:t>
      </w:r>
      <w:proofErr w:type="gramEnd"/>
      <w:r w:rsidRPr="00CE6D8E">
        <w:t>;</w:t>
      </w:r>
    </w:p>
    <w:p w:rsidR="00A83BF0" w:rsidRPr="00CE6D8E" w:rsidRDefault="00A83BF0" w:rsidP="00CE6D8E">
      <w:pPr>
        <w:pStyle w:val="a4"/>
        <w:shd w:val="clear" w:color="auto" w:fill="FFFFFF"/>
        <w:spacing w:before="0" w:beforeAutospacing="0" w:after="0" w:afterAutospacing="0"/>
        <w:jc w:val="both"/>
      </w:pPr>
      <w:r w:rsidRPr="00CE6D8E">
        <w:t>2)повышение уровня их умственного развития;</w:t>
      </w:r>
    </w:p>
    <w:p w:rsidR="00A83BF0" w:rsidRPr="00CE6D8E" w:rsidRDefault="00A83BF0" w:rsidP="00CE6D8E">
      <w:pPr>
        <w:pStyle w:val="a4"/>
        <w:shd w:val="clear" w:color="auto" w:fill="FFFFFF"/>
        <w:spacing w:before="0" w:beforeAutospacing="0" w:after="0" w:afterAutospacing="0"/>
        <w:jc w:val="both"/>
      </w:pPr>
      <w:r w:rsidRPr="00CE6D8E">
        <w:t>3)нормализацию их учебной деятельности;</w:t>
      </w:r>
    </w:p>
    <w:p w:rsidR="00A83BF0" w:rsidRPr="00CE6D8E" w:rsidRDefault="00A83BF0" w:rsidP="00CE6D8E">
      <w:pPr>
        <w:pStyle w:val="a4"/>
        <w:shd w:val="clear" w:color="auto" w:fill="FFFFFF"/>
        <w:spacing w:before="0" w:beforeAutospacing="0" w:after="0" w:afterAutospacing="0"/>
        <w:jc w:val="both"/>
      </w:pPr>
      <w:r w:rsidRPr="00CE6D8E">
        <w:lastRenderedPageBreak/>
        <w:t>4)коррекцию недостатков эмоционально-личностного и социального развития;</w:t>
      </w:r>
    </w:p>
    <w:p w:rsidR="00A83BF0" w:rsidRPr="00CE6D8E" w:rsidRDefault="00A83BF0" w:rsidP="00CE6D8E">
      <w:pPr>
        <w:pStyle w:val="a4"/>
        <w:shd w:val="clear" w:color="auto" w:fill="FFFFFF"/>
        <w:spacing w:before="0" w:beforeAutospacing="0" w:after="0" w:afterAutospacing="0"/>
        <w:jc w:val="both"/>
      </w:pPr>
      <w:r w:rsidRPr="00CE6D8E">
        <w:t>5)охрану и укрепление физического и нервно – психического здоровья;</w:t>
      </w:r>
    </w:p>
    <w:p w:rsidR="00A83BF0" w:rsidRPr="00CE6D8E" w:rsidRDefault="00A83BF0" w:rsidP="00CE6D8E">
      <w:pPr>
        <w:pStyle w:val="a4"/>
        <w:shd w:val="clear" w:color="auto" w:fill="FFFFFF"/>
        <w:spacing w:before="0" w:beforeAutospacing="0" w:after="0" w:afterAutospacing="0"/>
        <w:jc w:val="both"/>
      </w:pPr>
      <w:r w:rsidRPr="00CE6D8E">
        <w:t>6)социально-трудовую адаптацию.</w:t>
      </w:r>
    </w:p>
    <w:p w:rsidR="00A83BF0" w:rsidRPr="00CE6D8E" w:rsidRDefault="00A83BF0" w:rsidP="00CE6D8E">
      <w:pPr>
        <w:spacing w:after="0" w:line="240" w:lineRule="auto"/>
        <w:jc w:val="both"/>
        <w:rPr>
          <w:rFonts w:ascii="Times New Roman" w:hAnsi="Times New Roman" w:cs="Times New Roman"/>
          <w:sz w:val="24"/>
          <w:szCs w:val="24"/>
        </w:rPr>
      </w:pPr>
      <w:r w:rsidRPr="00CE6D8E">
        <w:rPr>
          <w:rFonts w:ascii="Times New Roman" w:hAnsi="Times New Roman" w:cs="Times New Roman"/>
          <w:sz w:val="24"/>
          <w:szCs w:val="24"/>
        </w:rPr>
        <w:t>Настоящая учебная программа учитывает особенности обучающихся с ЗПР, что позволяет в наиболее полном объёме добиться осуществления планируемых результатов обучения</w:t>
      </w:r>
    </w:p>
    <w:p w:rsidR="00A83BF0" w:rsidRPr="00CE6D8E" w:rsidRDefault="00A83BF0" w:rsidP="00CE6D8E">
      <w:pPr>
        <w:pStyle w:val="Default"/>
        <w:ind w:firstLine="708"/>
        <w:jc w:val="both"/>
        <w:rPr>
          <w:rFonts w:ascii="Times New Roman" w:hAnsi="Times New Roman" w:cs="Times New Roman"/>
          <w:u w:val="single"/>
        </w:rPr>
      </w:pPr>
      <w:r w:rsidRPr="00CE6D8E">
        <w:rPr>
          <w:rFonts w:ascii="Times New Roman" w:hAnsi="Times New Roman" w:cs="Times New Roman"/>
          <w:b/>
          <w:bCs/>
          <w:u w:val="single"/>
        </w:rPr>
        <w:t xml:space="preserve">Основные виды деятельности </w:t>
      </w:r>
      <w:proofErr w:type="gramStart"/>
      <w:r w:rsidRPr="00CE6D8E">
        <w:rPr>
          <w:rFonts w:ascii="Times New Roman" w:hAnsi="Times New Roman" w:cs="Times New Roman"/>
          <w:b/>
          <w:bCs/>
          <w:u w:val="single"/>
        </w:rPr>
        <w:t>обучающихся</w:t>
      </w:r>
      <w:proofErr w:type="gramEnd"/>
      <w:r w:rsidRPr="00CE6D8E">
        <w:rPr>
          <w:rFonts w:ascii="Times New Roman" w:hAnsi="Times New Roman" w:cs="Times New Roman"/>
          <w:b/>
          <w:bCs/>
          <w:u w:val="single"/>
        </w:rPr>
        <w:t xml:space="preserve">: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участие во фронтальной беседе;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участие в эвристической беседе;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выполнение устных упражнений;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выполнение практической работы;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самостоятельная работа;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работа с текстом учебника или иного учебного пособия;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воспроизведение учебного материала по памяти;</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работа с определениями, химическими свойствами веществ;</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работа с рисунками, таблицами;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работа со справочными материалами;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работа с различными источниками информации;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конспектирование;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анализ фактов и проблемных ситуаций, ошибок;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выдвижение гипотез и их обоснование;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самостоятельное выделение и формулирование познавательной цели;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составление плана и последовательности действий;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исследовательская и творческая работа (подготовка докладов, рефератов, презентаций);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контроль и оценка процесса и результатов деятельности;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работа с раздаточным материалом;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работа в парах, группах. </w:t>
      </w:r>
    </w:p>
    <w:p w:rsidR="00A83BF0" w:rsidRPr="00CE6D8E" w:rsidRDefault="00A83BF0" w:rsidP="00CE6D8E">
      <w:pPr>
        <w:pStyle w:val="Default"/>
        <w:jc w:val="both"/>
        <w:rPr>
          <w:rFonts w:ascii="Times New Roman" w:hAnsi="Times New Roman" w:cs="Times New Roman"/>
        </w:rPr>
      </w:pPr>
    </w:p>
    <w:p w:rsidR="00A83BF0" w:rsidRPr="00CE6D8E" w:rsidRDefault="00A83BF0" w:rsidP="00CE6D8E">
      <w:pPr>
        <w:pStyle w:val="Default"/>
        <w:ind w:firstLine="708"/>
        <w:jc w:val="both"/>
        <w:rPr>
          <w:rFonts w:ascii="Times New Roman" w:hAnsi="Times New Roman" w:cs="Times New Roman"/>
        </w:rPr>
      </w:pPr>
      <w:r w:rsidRPr="00CE6D8E">
        <w:rPr>
          <w:rFonts w:ascii="Times New Roman" w:hAnsi="Times New Roman" w:cs="Times New Roman"/>
          <w:b/>
          <w:u w:val="single"/>
        </w:rPr>
        <w:t>Технологии,</w:t>
      </w:r>
      <w:r w:rsidRPr="00CE6D8E">
        <w:rPr>
          <w:rFonts w:ascii="Times New Roman" w:hAnsi="Times New Roman" w:cs="Times New Roman"/>
        </w:rPr>
        <w:t xml:space="preserve"> используемые в обучении: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 развивающего обучения,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 обучения в сотрудничестве,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проблемного обучения,</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  развития исследовательских навыков,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 информационно-коммуникационные, </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 </w:t>
      </w:r>
      <w:proofErr w:type="spellStart"/>
      <w:r w:rsidRPr="00CE6D8E">
        <w:rPr>
          <w:rFonts w:ascii="Times New Roman" w:hAnsi="Times New Roman" w:cs="Times New Roman"/>
        </w:rPr>
        <w:t>здоровьесберегающие</w:t>
      </w:r>
      <w:proofErr w:type="spellEnd"/>
      <w:r w:rsidRPr="00CE6D8E">
        <w:rPr>
          <w:rFonts w:ascii="Times New Roman" w:hAnsi="Times New Roman" w:cs="Times New Roman"/>
        </w:rPr>
        <w:t xml:space="preserve"> технологии.</w:t>
      </w:r>
    </w:p>
    <w:p w:rsidR="00A83BF0" w:rsidRPr="00CE6D8E" w:rsidRDefault="00A83BF0" w:rsidP="00CE6D8E">
      <w:pPr>
        <w:pStyle w:val="Default"/>
        <w:jc w:val="both"/>
        <w:rPr>
          <w:rFonts w:ascii="Times New Roman" w:hAnsi="Times New Roman" w:cs="Times New Roman"/>
        </w:rPr>
      </w:pPr>
    </w:p>
    <w:p w:rsidR="00A83BF0" w:rsidRPr="00CE6D8E" w:rsidRDefault="00A83BF0" w:rsidP="00CE6D8E">
      <w:pPr>
        <w:pStyle w:val="Default"/>
        <w:ind w:firstLine="708"/>
        <w:jc w:val="both"/>
        <w:rPr>
          <w:rFonts w:ascii="Times New Roman" w:hAnsi="Times New Roman" w:cs="Times New Roman"/>
          <w:u w:val="single"/>
        </w:rPr>
      </w:pPr>
      <w:r w:rsidRPr="00CE6D8E">
        <w:rPr>
          <w:rFonts w:ascii="Times New Roman" w:hAnsi="Times New Roman" w:cs="Times New Roman"/>
          <w:b/>
          <w:bCs/>
          <w:u w:val="single"/>
        </w:rPr>
        <w:t xml:space="preserve">Особенности реализации рабочей программы при обучении детей с ЗПР: </w:t>
      </w:r>
    </w:p>
    <w:p w:rsidR="00A83BF0" w:rsidRPr="00CE6D8E" w:rsidRDefault="00A83BF0" w:rsidP="00CE6D8E">
      <w:pPr>
        <w:pStyle w:val="Default"/>
        <w:ind w:firstLine="708"/>
        <w:jc w:val="both"/>
        <w:rPr>
          <w:rFonts w:ascii="Times New Roman" w:hAnsi="Times New Roman" w:cs="Times New Roman"/>
        </w:rPr>
      </w:pPr>
      <w:r w:rsidRPr="00CE6D8E">
        <w:rPr>
          <w:rFonts w:ascii="Times New Roman" w:hAnsi="Times New Roman" w:cs="Times New Roman"/>
        </w:rPr>
        <w:lastRenderedPageBreak/>
        <w:t xml:space="preserve">Имея одинаковое содержание и задачи обучения, рабочая программа по химии для детей с ОВЗ, тем не менее, отличается от программы массовой школы. Эти отличия заключаются </w:t>
      </w:r>
      <w:proofErr w:type="gramStart"/>
      <w:r w:rsidRPr="00CE6D8E">
        <w:rPr>
          <w:rFonts w:ascii="Times New Roman" w:hAnsi="Times New Roman" w:cs="Times New Roman"/>
        </w:rPr>
        <w:t>в</w:t>
      </w:r>
      <w:proofErr w:type="gramEnd"/>
      <w:r w:rsidRPr="00CE6D8E">
        <w:rPr>
          <w:rFonts w:ascii="Times New Roman" w:hAnsi="Times New Roman" w:cs="Times New Roman"/>
        </w:rPr>
        <w:t xml:space="preserve">: </w:t>
      </w:r>
    </w:p>
    <w:p w:rsidR="00A83BF0" w:rsidRPr="00CE6D8E" w:rsidRDefault="00A83BF0" w:rsidP="00CE6D8E">
      <w:pPr>
        <w:pStyle w:val="Default"/>
        <w:jc w:val="both"/>
        <w:rPr>
          <w:rFonts w:ascii="Times New Roman" w:hAnsi="Times New Roman" w:cs="Times New Roman"/>
        </w:rPr>
      </w:pPr>
      <w:proofErr w:type="gramStart"/>
      <w:r w:rsidRPr="00CE6D8E">
        <w:rPr>
          <w:rFonts w:ascii="Times New Roman" w:hAnsi="Times New Roman" w:cs="Times New Roman"/>
        </w:rPr>
        <w:t>-индивидуальном подходе при изучении некоторых тем, так как обучающиеся с ЗПР медленнее воспринимают наглядный материал, медленнее ведут запись и выполняют практические работы («Приемы обращения с лабораторным оборудованием», «Очистка загрязненной поваренной соли», «Признаки химических реакций», «Ионные уравнения», «Условия протекания химических реакций между растворами электролитов до конца», «Решение экспериментальных задач», «Железо и его соединения», «Получение аммиака, углекислого газа и изучение их свойств</w:t>
      </w:r>
      <w:proofErr w:type="gramEnd"/>
      <w:r w:rsidRPr="00CE6D8E">
        <w:rPr>
          <w:rFonts w:ascii="Times New Roman" w:hAnsi="Times New Roman" w:cs="Times New Roman"/>
        </w:rPr>
        <w:t xml:space="preserve">»). - методических </w:t>
      </w:r>
      <w:proofErr w:type="gramStart"/>
      <w:r w:rsidRPr="00CE6D8E">
        <w:rPr>
          <w:rFonts w:ascii="Times New Roman" w:hAnsi="Times New Roman" w:cs="Times New Roman"/>
        </w:rPr>
        <w:t>приёмах</w:t>
      </w:r>
      <w:proofErr w:type="gramEnd"/>
      <w:r w:rsidRPr="00CE6D8E">
        <w:rPr>
          <w:rFonts w:ascii="Times New Roman" w:hAnsi="Times New Roman" w:cs="Times New Roman"/>
        </w:rPr>
        <w:t xml:space="preserve">, используемых на уроках: </w:t>
      </w:r>
    </w:p>
    <w:p w:rsidR="00A83BF0" w:rsidRPr="00CE6D8E" w:rsidRDefault="00A83BF0" w:rsidP="00CE6D8E">
      <w:pPr>
        <w:pStyle w:val="Default"/>
        <w:ind w:firstLine="708"/>
        <w:jc w:val="both"/>
        <w:rPr>
          <w:rFonts w:ascii="Times New Roman" w:hAnsi="Times New Roman" w:cs="Times New Roman"/>
        </w:rPr>
      </w:pPr>
      <w:r w:rsidRPr="00CE6D8E">
        <w:rPr>
          <w:rFonts w:ascii="Times New Roman" w:hAnsi="Times New Roman" w:cs="Times New Roman"/>
        </w:rPr>
        <w:t xml:space="preserve">при использовании классной доски все записи учителем и учениками сопровождаются словесными комментариями; </w:t>
      </w:r>
    </w:p>
    <w:p w:rsidR="00A83BF0" w:rsidRPr="00CE6D8E" w:rsidRDefault="00A83BF0" w:rsidP="00CE6D8E">
      <w:pPr>
        <w:pStyle w:val="Default"/>
        <w:ind w:firstLine="708"/>
        <w:jc w:val="both"/>
        <w:rPr>
          <w:rFonts w:ascii="Times New Roman" w:hAnsi="Times New Roman" w:cs="Times New Roman"/>
        </w:rPr>
      </w:pPr>
      <w:r w:rsidRPr="00CE6D8E">
        <w:rPr>
          <w:rFonts w:ascii="Times New Roman" w:hAnsi="Times New Roman" w:cs="Times New Roman"/>
        </w:rPr>
        <w:t>при решении химических задач дается упор на алгоритм решения;</w:t>
      </w:r>
    </w:p>
    <w:p w:rsidR="00A83BF0" w:rsidRPr="00CE6D8E" w:rsidRDefault="00A83BF0" w:rsidP="00CE6D8E">
      <w:pPr>
        <w:pStyle w:val="Default"/>
        <w:ind w:firstLine="708"/>
        <w:jc w:val="both"/>
        <w:rPr>
          <w:rFonts w:ascii="Times New Roman" w:hAnsi="Times New Roman" w:cs="Times New Roman"/>
        </w:rPr>
      </w:pPr>
      <w:r w:rsidRPr="00CE6D8E">
        <w:rPr>
          <w:rFonts w:ascii="Times New Roman" w:hAnsi="Times New Roman" w:cs="Times New Roman"/>
        </w:rPr>
        <w:t xml:space="preserve">при отборе материала для урока и домашних заданий: уменьшение объёма аналогичных заданий и подбор разноплановых заданий; </w:t>
      </w:r>
    </w:p>
    <w:p w:rsidR="00A83BF0" w:rsidRPr="00CE6D8E" w:rsidRDefault="00A83BF0" w:rsidP="00CE6D8E">
      <w:pPr>
        <w:pStyle w:val="Default"/>
        <w:ind w:firstLine="708"/>
        <w:jc w:val="both"/>
        <w:rPr>
          <w:rFonts w:ascii="Times New Roman" w:hAnsi="Times New Roman" w:cs="Times New Roman"/>
        </w:rPr>
      </w:pPr>
      <w:r w:rsidRPr="00CE6D8E">
        <w:rPr>
          <w:rFonts w:ascii="Times New Roman" w:hAnsi="Times New Roman" w:cs="Times New Roman"/>
        </w:rPr>
        <w:t>в использовании большого количества индивидуальных раздаточных материалов.</w:t>
      </w:r>
    </w:p>
    <w:p w:rsidR="00A83BF0" w:rsidRPr="00CE6D8E" w:rsidRDefault="00A83BF0" w:rsidP="00CE6D8E">
      <w:pPr>
        <w:pStyle w:val="Default"/>
        <w:jc w:val="both"/>
        <w:rPr>
          <w:rFonts w:ascii="Times New Roman" w:hAnsi="Times New Roman" w:cs="Times New Roman"/>
        </w:rPr>
      </w:pPr>
      <w:r w:rsidRPr="00CE6D8E">
        <w:rPr>
          <w:rFonts w:ascii="Times New Roman" w:hAnsi="Times New Roman" w:cs="Times New Roman"/>
        </w:rPr>
        <w:t xml:space="preserve">Таким образом, полностью сохраняя структуру документа, поставленные цели и задачи, а также содержание программа составлена в расчете на обучение детей с ОВЗ (ЗПР) в 9 классе. </w:t>
      </w:r>
    </w:p>
    <w:p w:rsidR="00A4171C" w:rsidRPr="00CE6D8E" w:rsidRDefault="00A4171C" w:rsidP="00CE6D8E">
      <w:pPr>
        <w:spacing w:after="0" w:line="240" w:lineRule="auto"/>
        <w:ind w:left="720"/>
        <w:rPr>
          <w:rFonts w:ascii="Times New Roman" w:hAnsi="Times New Roman" w:cs="Times New Roman"/>
          <w:b/>
          <w:bCs/>
          <w:sz w:val="24"/>
          <w:szCs w:val="24"/>
        </w:rPr>
      </w:pPr>
    </w:p>
    <w:p w:rsidR="00765E08" w:rsidRPr="00CE6D8E" w:rsidRDefault="00765E08" w:rsidP="00CE6D8E">
      <w:pPr>
        <w:spacing w:after="0" w:line="240" w:lineRule="auto"/>
        <w:ind w:left="720"/>
        <w:jc w:val="center"/>
        <w:rPr>
          <w:rFonts w:ascii="Times New Roman" w:hAnsi="Times New Roman" w:cs="Times New Roman"/>
          <w:b/>
          <w:sz w:val="24"/>
          <w:szCs w:val="24"/>
        </w:rPr>
      </w:pPr>
    </w:p>
    <w:p w:rsidR="00765E08" w:rsidRPr="00CE6D8E" w:rsidRDefault="00765E08" w:rsidP="00CE6D8E">
      <w:pPr>
        <w:spacing w:after="0" w:line="240" w:lineRule="auto"/>
        <w:ind w:left="720"/>
        <w:jc w:val="center"/>
        <w:rPr>
          <w:rFonts w:ascii="Times New Roman" w:hAnsi="Times New Roman" w:cs="Times New Roman"/>
          <w:b/>
          <w:sz w:val="24"/>
          <w:szCs w:val="24"/>
        </w:rPr>
      </w:pPr>
      <w:r w:rsidRPr="00CE6D8E">
        <w:rPr>
          <w:rFonts w:ascii="Times New Roman" w:hAnsi="Times New Roman" w:cs="Times New Roman"/>
          <w:b/>
          <w:sz w:val="24"/>
          <w:szCs w:val="24"/>
        </w:rPr>
        <w:t>ОБЩАЯ ХАРАКТЕРИСТИКА УЧЕБНОГО ПРЕДМЕТА</w:t>
      </w:r>
    </w:p>
    <w:p w:rsidR="00765E08" w:rsidRPr="00CE6D8E" w:rsidRDefault="00765E08" w:rsidP="00CE6D8E">
      <w:pPr>
        <w:shd w:val="clear" w:color="auto" w:fill="FFFFFF"/>
        <w:spacing w:after="0" w:line="240" w:lineRule="auto"/>
        <w:ind w:firstLine="709"/>
        <w:jc w:val="both"/>
        <w:rPr>
          <w:rFonts w:ascii="Times New Roman" w:eastAsia="NewtonSanPin" w:hAnsi="Times New Roman" w:cs="Times New Roman"/>
          <w:sz w:val="24"/>
          <w:szCs w:val="24"/>
          <w:lang w:eastAsia="ru-RU"/>
        </w:rPr>
      </w:pPr>
      <w:proofErr w:type="gramStart"/>
      <w:r w:rsidRPr="00CE6D8E">
        <w:rPr>
          <w:rFonts w:ascii="Times New Roman" w:eastAsia="NewtonSanPin" w:hAnsi="Times New Roman" w:cs="Times New Roman"/>
          <w:sz w:val="24"/>
          <w:szCs w:val="24"/>
          <w:lang w:eastAsia="ru-RU"/>
        </w:rPr>
        <w:t>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w:t>
      </w:r>
      <w:proofErr w:type="gramEnd"/>
      <w:r w:rsidRPr="00CE6D8E">
        <w:rPr>
          <w:rFonts w:ascii="Times New Roman" w:eastAsia="NewtonSanPin" w:hAnsi="Times New Roman" w:cs="Times New Roman"/>
          <w:sz w:val="24"/>
          <w:szCs w:val="24"/>
          <w:lang w:eastAsia="ru-RU"/>
        </w:rPr>
        <w:t xml:space="preserve"> Кроме того, учащиеся должны овладеть приемами, связанными с определением понятий: ограничивать их, описывать, характеризовать и сравнивать. </w:t>
      </w:r>
    </w:p>
    <w:p w:rsidR="00765E08" w:rsidRPr="00CE6D8E" w:rsidRDefault="00765E08" w:rsidP="00CE6D8E">
      <w:pPr>
        <w:shd w:val="clear" w:color="auto" w:fill="FFFFFF"/>
        <w:spacing w:after="0" w:line="240" w:lineRule="auto"/>
        <w:ind w:firstLine="709"/>
        <w:jc w:val="both"/>
        <w:rPr>
          <w:rFonts w:ascii="Times New Roman" w:eastAsia="NewtonSanPin" w:hAnsi="Times New Roman" w:cs="Times New Roman"/>
          <w:sz w:val="24"/>
          <w:szCs w:val="24"/>
          <w:lang w:eastAsia="ru-RU"/>
        </w:rPr>
      </w:pPr>
      <w:r w:rsidRPr="00CE6D8E">
        <w:rPr>
          <w:rFonts w:ascii="Times New Roman" w:eastAsia="NewtonSanPin" w:hAnsi="Times New Roman" w:cs="Times New Roman"/>
          <w:sz w:val="24"/>
          <w:szCs w:val="24"/>
          <w:lang w:eastAsia="ru-RU"/>
        </w:rPr>
        <w:t xml:space="preserve">Следовательно, при изучении химии в основной школе учащиеся должны овладеть учебными действиями, позволяющими им достичь личностных, предметных и </w:t>
      </w:r>
      <w:proofErr w:type="spellStart"/>
      <w:r w:rsidRPr="00CE6D8E">
        <w:rPr>
          <w:rFonts w:ascii="Times New Roman" w:eastAsia="NewtonSanPin" w:hAnsi="Times New Roman" w:cs="Times New Roman"/>
          <w:sz w:val="24"/>
          <w:szCs w:val="24"/>
          <w:lang w:eastAsia="ru-RU"/>
        </w:rPr>
        <w:t>метапредметных</w:t>
      </w:r>
      <w:proofErr w:type="spellEnd"/>
      <w:r w:rsidRPr="00CE6D8E">
        <w:rPr>
          <w:rFonts w:ascii="Times New Roman" w:eastAsia="NewtonSanPin" w:hAnsi="Times New Roman" w:cs="Times New Roman"/>
          <w:sz w:val="24"/>
          <w:szCs w:val="24"/>
          <w:lang w:eastAsia="ru-RU"/>
        </w:rPr>
        <w:t xml:space="preserve"> образовательных результатов.</w:t>
      </w:r>
      <w:r w:rsidRPr="00CE6D8E">
        <w:rPr>
          <w:rFonts w:ascii="Times New Roman" w:eastAsia="Times New Roman" w:hAnsi="Times New Roman" w:cs="Times New Roman"/>
          <w:sz w:val="24"/>
          <w:szCs w:val="24"/>
          <w:lang w:eastAsia="ru-RU"/>
        </w:rPr>
        <w:t xml:space="preserve"> Особенности содержания обучения химии в основной </w:t>
      </w:r>
      <w:r w:rsidRPr="00CE6D8E">
        <w:rPr>
          <w:rFonts w:ascii="Times New Roman" w:eastAsia="Times New Roman" w:hAnsi="Times New Roman" w:cs="Times New Roman"/>
          <w:spacing w:val="-4"/>
          <w:sz w:val="24"/>
          <w:szCs w:val="24"/>
          <w:lang w:eastAsia="ru-RU"/>
        </w:rPr>
        <w:t>школе обусловлены спецификой химии как науки и постав</w:t>
      </w:r>
      <w:r w:rsidRPr="00CE6D8E">
        <w:rPr>
          <w:rFonts w:ascii="Times New Roman" w:eastAsia="Times New Roman" w:hAnsi="Times New Roman" w:cs="Times New Roman"/>
          <w:spacing w:val="-4"/>
          <w:sz w:val="24"/>
          <w:szCs w:val="24"/>
          <w:lang w:eastAsia="ru-RU"/>
        </w:rPr>
        <w:softHyphen/>
      </w:r>
      <w:r w:rsidRPr="00CE6D8E">
        <w:rPr>
          <w:rFonts w:ascii="Times New Roman" w:eastAsia="Times New Roman" w:hAnsi="Times New Roman" w:cs="Times New Roman"/>
          <w:spacing w:val="-3"/>
          <w:sz w:val="24"/>
          <w:szCs w:val="24"/>
          <w:lang w:eastAsia="ru-RU"/>
        </w:rPr>
        <w:t xml:space="preserve">ленными задачами. Основными проблемами химии являются </w:t>
      </w:r>
      <w:r w:rsidRPr="00CE6D8E">
        <w:rPr>
          <w:rFonts w:ascii="Times New Roman" w:eastAsia="Times New Roman" w:hAnsi="Times New Roman" w:cs="Times New Roman"/>
          <w:spacing w:val="-2"/>
          <w:sz w:val="24"/>
          <w:szCs w:val="24"/>
          <w:lang w:eastAsia="ru-RU"/>
        </w:rPr>
        <w:t xml:space="preserve">изучение состава и строения веществ, зависимости их свойств </w:t>
      </w:r>
      <w:r w:rsidRPr="00CE6D8E">
        <w:rPr>
          <w:rFonts w:ascii="Times New Roman" w:eastAsia="Times New Roman" w:hAnsi="Times New Roman" w:cs="Times New Roman"/>
          <w:sz w:val="24"/>
          <w:szCs w:val="24"/>
          <w:lang w:eastAsia="ru-RU"/>
        </w:rPr>
        <w:t xml:space="preserve">от строения, получение веществ с заданными свойствами, </w:t>
      </w:r>
      <w:r w:rsidRPr="00CE6D8E">
        <w:rPr>
          <w:rFonts w:ascii="Times New Roman" w:eastAsia="Times New Roman" w:hAnsi="Times New Roman" w:cs="Times New Roman"/>
          <w:spacing w:val="-3"/>
          <w:sz w:val="24"/>
          <w:szCs w:val="24"/>
          <w:lang w:eastAsia="ru-RU"/>
        </w:rPr>
        <w:t xml:space="preserve">исследование закономерностей химических реакций и путей </w:t>
      </w:r>
      <w:r w:rsidRPr="00CE6D8E">
        <w:rPr>
          <w:rFonts w:ascii="Times New Roman" w:eastAsia="Times New Roman" w:hAnsi="Times New Roman" w:cs="Times New Roman"/>
          <w:sz w:val="24"/>
          <w:szCs w:val="24"/>
          <w:lang w:eastAsia="ru-RU"/>
        </w:rPr>
        <w:t xml:space="preserve">управления ими в целях получения веществ, материалов, </w:t>
      </w:r>
      <w:r w:rsidRPr="00CE6D8E">
        <w:rPr>
          <w:rFonts w:ascii="Times New Roman" w:eastAsia="Times New Roman" w:hAnsi="Times New Roman" w:cs="Times New Roman"/>
          <w:spacing w:val="-3"/>
          <w:sz w:val="24"/>
          <w:szCs w:val="24"/>
          <w:lang w:eastAsia="ru-RU"/>
        </w:rPr>
        <w:t>энергии.</w:t>
      </w:r>
    </w:p>
    <w:p w:rsidR="00765E08" w:rsidRPr="00CE6D8E" w:rsidRDefault="00765E08" w:rsidP="00CE6D8E">
      <w:pPr>
        <w:autoSpaceDE w:val="0"/>
        <w:autoSpaceDN w:val="0"/>
        <w:adjustRightInd w:val="0"/>
        <w:spacing w:after="0" w:line="240" w:lineRule="auto"/>
        <w:jc w:val="both"/>
        <w:rPr>
          <w:rFonts w:ascii="Times New Roman" w:eastAsia="NewtonSanPin" w:hAnsi="Times New Roman" w:cs="Times New Roman"/>
          <w:sz w:val="24"/>
          <w:szCs w:val="24"/>
          <w:lang w:eastAsia="ru-RU"/>
        </w:rPr>
      </w:pPr>
      <w:r w:rsidRPr="00CE6D8E">
        <w:rPr>
          <w:rFonts w:ascii="Times New Roman" w:eastAsia="NewtonSanPin" w:hAnsi="Times New Roman" w:cs="Times New Roman"/>
          <w:sz w:val="24"/>
          <w:szCs w:val="24"/>
          <w:lang w:eastAsia="ru-RU"/>
        </w:rPr>
        <w:t xml:space="preserve">             Химия как учебный предмет вносит большой вклад в достижение целей основного общего образования и можно выделить  важнейшие содержательные линии предмета:</w:t>
      </w:r>
    </w:p>
    <w:p w:rsidR="00765E08" w:rsidRPr="00CE6D8E" w:rsidRDefault="00765E08" w:rsidP="00CE6D8E">
      <w:pPr>
        <w:autoSpaceDE w:val="0"/>
        <w:autoSpaceDN w:val="0"/>
        <w:adjustRightInd w:val="0"/>
        <w:spacing w:after="0" w:line="240" w:lineRule="auto"/>
        <w:contextualSpacing/>
        <w:jc w:val="both"/>
        <w:rPr>
          <w:rFonts w:ascii="Times New Roman" w:eastAsia="NewtonSanPin" w:hAnsi="Times New Roman" w:cs="Times New Roman"/>
          <w:sz w:val="24"/>
          <w:szCs w:val="24"/>
        </w:rPr>
      </w:pPr>
      <w:r w:rsidRPr="00CE6D8E">
        <w:rPr>
          <w:rFonts w:ascii="Times New Roman" w:eastAsia="NewtonSanPin" w:hAnsi="Times New Roman" w:cs="Times New Roman"/>
          <w:sz w:val="24"/>
          <w:szCs w:val="24"/>
        </w:rPr>
        <w:t>- «вещество» — знание о составе и строении веществ, их свойствах и биологическом значении;</w:t>
      </w:r>
    </w:p>
    <w:p w:rsidR="00765E08" w:rsidRPr="00CE6D8E" w:rsidRDefault="00765E08" w:rsidP="00CE6D8E">
      <w:pPr>
        <w:autoSpaceDE w:val="0"/>
        <w:autoSpaceDN w:val="0"/>
        <w:adjustRightInd w:val="0"/>
        <w:spacing w:after="0" w:line="240" w:lineRule="auto"/>
        <w:contextualSpacing/>
        <w:jc w:val="both"/>
        <w:rPr>
          <w:rFonts w:ascii="Times New Roman" w:eastAsia="NewtonSanPin" w:hAnsi="Times New Roman" w:cs="Times New Roman"/>
          <w:sz w:val="24"/>
          <w:szCs w:val="24"/>
        </w:rPr>
      </w:pPr>
      <w:r w:rsidRPr="00CE6D8E">
        <w:rPr>
          <w:rFonts w:ascii="Times New Roman" w:eastAsia="Symbola" w:hAnsi="Times New Roman" w:cs="Times New Roman"/>
          <w:sz w:val="24"/>
          <w:szCs w:val="24"/>
        </w:rPr>
        <w:t xml:space="preserve">- </w:t>
      </w:r>
      <w:r w:rsidRPr="00CE6D8E">
        <w:rPr>
          <w:rFonts w:ascii="Times New Roman" w:eastAsia="NewtonSanPin" w:hAnsi="Times New Roman" w:cs="Times New Roman"/>
          <w:sz w:val="24"/>
          <w:szCs w:val="24"/>
        </w:rPr>
        <w:t>«химическая реакция» — знание о превращениях одних веще</w:t>
      </w:r>
      <w:proofErr w:type="gramStart"/>
      <w:r w:rsidRPr="00CE6D8E">
        <w:rPr>
          <w:rFonts w:ascii="Times New Roman" w:eastAsia="NewtonSanPin" w:hAnsi="Times New Roman" w:cs="Times New Roman"/>
          <w:sz w:val="24"/>
          <w:szCs w:val="24"/>
        </w:rPr>
        <w:t>ств в др</w:t>
      </w:r>
      <w:proofErr w:type="gramEnd"/>
      <w:r w:rsidRPr="00CE6D8E">
        <w:rPr>
          <w:rFonts w:ascii="Times New Roman" w:eastAsia="NewtonSanPin" w:hAnsi="Times New Roman" w:cs="Times New Roman"/>
          <w:sz w:val="24"/>
          <w:szCs w:val="24"/>
        </w:rPr>
        <w:t>угие, условиях протекания таких превращений и способах управления реакциями;</w:t>
      </w:r>
    </w:p>
    <w:p w:rsidR="00765E08" w:rsidRPr="00CE6D8E" w:rsidRDefault="00765E08" w:rsidP="00CE6D8E">
      <w:pPr>
        <w:autoSpaceDE w:val="0"/>
        <w:autoSpaceDN w:val="0"/>
        <w:adjustRightInd w:val="0"/>
        <w:spacing w:after="0" w:line="240" w:lineRule="auto"/>
        <w:contextualSpacing/>
        <w:jc w:val="both"/>
        <w:rPr>
          <w:rFonts w:ascii="Times New Roman" w:eastAsia="NewtonSanPin" w:hAnsi="Times New Roman" w:cs="Times New Roman"/>
          <w:sz w:val="24"/>
          <w:szCs w:val="24"/>
        </w:rPr>
      </w:pPr>
      <w:r w:rsidRPr="00CE6D8E">
        <w:rPr>
          <w:rFonts w:ascii="Times New Roman" w:eastAsia="Symbola" w:hAnsi="Times New Roman" w:cs="Times New Roman"/>
          <w:sz w:val="24"/>
          <w:szCs w:val="24"/>
        </w:rPr>
        <w:t xml:space="preserve">- </w:t>
      </w:r>
      <w:r w:rsidRPr="00CE6D8E">
        <w:rPr>
          <w:rFonts w:ascii="Times New Roman" w:eastAsia="NewtonSanPin" w:hAnsi="Times New Roman" w:cs="Times New Roman"/>
          <w:sz w:val="24"/>
          <w:szCs w:val="24"/>
        </w:rPr>
        <w:t>«применение веществ» — знание и опыт безопасного обращения с веществами, материалами и процессами, необходимыми в быту и на производстве;</w:t>
      </w:r>
    </w:p>
    <w:p w:rsidR="00765E08" w:rsidRPr="00CE6D8E" w:rsidRDefault="00765E08" w:rsidP="00CE6D8E">
      <w:pPr>
        <w:autoSpaceDE w:val="0"/>
        <w:autoSpaceDN w:val="0"/>
        <w:adjustRightInd w:val="0"/>
        <w:spacing w:after="0" w:line="240" w:lineRule="auto"/>
        <w:contextualSpacing/>
        <w:jc w:val="both"/>
        <w:rPr>
          <w:rFonts w:ascii="Times New Roman" w:eastAsia="NewtonSanPin" w:hAnsi="Times New Roman" w:cs="Times New Roman"/>
          <w:sz w:val="24"/>
          <w:szCs w:val="24"/>
        </w:rPr>
      </w:pPr>
      <w:r w:rsidRPr="00CE6D8E">
        <w:rPr>
          <w:rFonts w:ascii="Times New Roman" w:eastAsia="Symbola" w:hAnsi="Times New Roman" w:cs="Times New Roman"/>
          <w:sz w:val="24"/>
          <w:szCs w:val="24"/>
        </w:rPr>
        <w:t xml:space="preserve">- </w:t>
      </w:r>
      <w:r w:rsidRPr="00CE6D8E">
        <w:rPr>
          <w:rFonts w:ascii="Times New Roman" w:eastAsia="NewtonSanPin" w:hAnsi="Times New Roman" w:cs="Times New Roman"/>
          <w:sz w:val="24"/>
          <w:szCs w:val="24"/>
        </w:rPr>
        <w:t xml:space="preserve">«язык химии» — оперирование системой важнейших химических понятий, знание химической номенклатуры, т.е. их названия (в том числе и тривиальные),   владение химической символикой (химическими формулами и уравнениями),  а также правила перевода информации с естественного языка на язык химии и обратно. </w:t>
      </w:r>
    </w:p>
    <w:p w:rsidR="00765E08" w:rsidRPr="00CE6D8E" w:rsidRDefault="00765E08" w:rsidP="00CE6D8E">
      <w:pPr>
        <w:autoSpaceDE w:val="0"/>
        <w:autoSpaceDN w:val="0"/>
        <w:adjustRightInd w:val="0"/>
        <w:spacing w:after="0" w:line="240" w:lineRule="auto"/>
        <w:ind w:firstLine="709"/>
        <w:jc w:val="both"/>
        <w:rPr>
          <w:rFonts w:ascii="Times New Roman" w:eastAsia="NewtonSanPin" w:hAnsi="Times New Roman" w:cs="Times New Roman"/>
          <w:sz w:val="24"/>
          <w:szCs w:val="24"/>
          <w:lang w:eastAsia="ru-RU"/>
        </w:rPr>
      </w:pPr>
      <w:r w:rsidRPr="00CE6D8E">
        <w:rPr>
          <w:rFonts w:ascii="Times New Roman" w:eastAsia="NewtonSanPin" w:hAnsi="Times New Roman" w:cs="Times New Roman"/>
          <w:sz w:val="24"/>
          <w:szCs w:val="24"/>
          <w:lang w:eastAsia="ru-RU"/>
        </w:rPr>
        <w:lastRenderedPageBreak/>
        <w:t xml:space="preserve"> Поскольку основные содержательные линии школьного курса химии тесно переплетены, в программе содержание представлено не по линиям, а по разделам.  </w:t>
      </w:r>
    </w:p>
    <w:p w:rsidR="00765E08" w:rsidRPr="00CE6D8E" w:rsidRDefault="00765E08" w:rsidP="00CE6D8E">
      <w:pPr>
        <w:autoSpaceDE w:val="0"/>
        <w:autoSpaceDN w:val="0"/>
        <w:adjustRightInd w:val="0"/>
        <w:spacing w:after="0" w:line="240" w:lineRule="auto"/>
        <w:ind w:firstLine="709"/>
        <w:jc w:val="both"/>
        <w:rPr>
          <w:rFonts w:ascii="Times New Roman" w:eastAsia="NewtonSanPin" w:hAnsi="Times New Roman" w:cs="Times New Roman"/>
          <w:sz w:val="24"/>
          <w:szCs w:val="24"/>
          <w:lang w:eastAsia="ru-RU"/>
        </w:rPr>
      </w:pPr>
      <w:r w:rsidRPr="00CE6D8E">
        <w:rPr>
          <w:rFonts w:ascii="Times New Roman" w:eastAsia="NewtonSanPin" w:hAnsi="Times New Roman" w:cs="Times New Roman"/>
          <w:sz w:val="24"/>
          <w:szCs w:val="24"/>
          <w:lang w:eastAsia="ru-RU"/>
        </w:rPr>
        <w:t xml:space="preserve"> Значительное место в содержании курса отводится химическому эксперименту. Он позволяет сформировать у учащихся специальные предметные умения работать с химическими веществами, выполнять простые химические опыты, научить их безопасному и экологически грамотному обращению с веществами в быту и на производстве.</w:t>
      </w:r>
    </w:p>
    <w:p w:rsidR="00765E08" w:rsidRPr="00CE6D8E" w:rsidRDefault="00765E08" w:rsidP="00CE6D8E">
      <w:pPr>
        <w:autoSpaceDE w:val="0"/>
        <w:autoSpaceDN w:val="0"/>
        <w:adjustRightInd w:val="0"/>
        <w:spacing w:after="0" w:line="240" w:lineRule="auto"/>
        <w:ind w:firstLine="709"/>
        <w:jc w:val="both"/>
        <w:rPr>
          <w:rFonts w:ascii="Times New Roman" w:eastAsia="NewtonSanPin" w:hAnsi="Times New Roman" w:cs="Times New Roman"/>
          <w:sz w:val="24"/>
          <w:szCs w:val="24"/>
          <w:lang w:eastAsia="ru-RU"/>
        </w:rPr>
      </w:pPr>
      <w:r w:rsidRPr="00CE6D8E">
        <w:rPr>
          <w:rFonts w:ascii="Times New Roman" w:eastAsia="NewtonSanPin" w:hAnsi="Times New Roman" w:cs="Times New Roman"/>
          <w:sz w:val="24"/>
          <w:szCs w:val="24"/>
          <w:lang w:eastAsia="ru-RU"/>
        </w:rPr>
        <w:t xml:space="preserve"> Практические работы сгруппированы в блоки — химические практикумы, которые служат не только средством закрепления умений и навыков, но и контроля качества их </w:t>
      </w:r>
      <w:proofErr w:type="spellStart"/>
      <w:r w:rsidRPr="00CE6D8E">
        <w:rPr>
          <w:rFonts w:ascii="Times New Roman" w:eastAsia="NewtonSanPin" w:hAnsi="Times New Roman" w:cs="Times New Roman"/>
          <w:sz w:val="24"/>
          <w:szCs w:val="24"/>
          <w:lang w:eastAsia="ru-RU"/>
        </w:rPr>
        <w:t>сформированности</w:t>
      </w:r>
      <w:proofErr w:type="spellEnd"/>
      <w:r w:rsidRPr="00CE6D8E">
        <w:rPr>
          <w:rFonts w:ascii="Times New Roman" w:eastAsia="NewtonSanPin" w:hAnsi="Times New Roman" w:cs="Times New Roman"/>
          <w:sz w:val="24"/>
          <w:szCs w:val="24"/>
          <w:lang w:eastAsia="ru-RU"/>
        </w:rPr>
        <w:t>.</w:t>
      </w:r>
    </w:p>
    <w:p w:rsidR="00765E08" w:rsidRPr="00CE6D8E" w:rsidRDefault="00765E08" w:rsidP="00CE6D8E">
      <w:pPr>
        <w:autoSpaceDE w:val="0"/>
        <w:autoSpaceDN w:val="0"/>
        <w:adjustRightInd w:val="0"/>
        <w:spacing w:after="0" w:line="240" w:lineRule="auto"/>
        <w:jc w:val="both"/>
        <w:rPr>
          <w:rFonts w:ascii="Times New Roman" w:eastAsia="NewtonSanPin" w:hAnsi="Times New Roman" w:cs="Times New Roman"/>
          <w:sz w:val="24"/>
          <w:szCs w:val="24"/>
          <w:lang w:eastAsia="ru-RU"/>
        </w:rPr>
      </w:pPr>
      <w:r w:rsidRPr="00CE6D8E">
        <w:rPr>
          <w:rFonts w:ascii="Times New Roman" w:eastAsia="NewtonSanPin" w:hAnsi="Times New Roman" w:cs="Times New Roman"/>
          <w:sz w:val="24"/>
          <w:szCs w:val="24"/>
          <w:lang w:eastAsia="ru-RU"/>
        </w:rPr>
        <w:t xml:space="preserve">  Главное отличие предлагаемой программы заключается в двукратном увеличении времени, отведенного на изучение раздела «Многообразие веществ». Это связано со стремлением основательно отработать важнейшие теоретические положения курса химии основной школы на богатом фактическом материале химии элементов и образованных ими веществ.</w:t>
      </w:r>
    </w:p>
    <w:p w:rsidR="00765E08" w:rsidRPr="00CE6D8E" w:rsidRDefault="00765E08" w:rsidP="00CE6D8E">
      <w:pPr>
        <w:spacing w:after="0" w:line="240" w:lineRule="auto"/>
        <w:ind w:left="720"/>
        <w:jc w:val="center"/>
        <w:rPr>
          <w:rFonts w:ascii="Times New Roman" w:hAnsi="Times New Roman" w:cs="Times New Roman"/>
          <w:b/>
          <w:bCs/>
          <w:sz w:val="24"/>
          <w:szCs w:val="24"/>
        </w:rPr>
      </w:pPr>
    </w:p>
    <w:p w:rsidR="00A4171C" w:rsidRPr="00CE6D8E" w:rsidRDefault="00A4171C" w:rsidP="00CE6D8E">
      <w:pPr>
        <w:spacing w:after="0" w:line="240" w:lineRule="auto"/>
        <w:ind w:left="720"/>
        <w:jc w:val="center"/>
        <w:rPr>
          <w:rFonts w:ascii="Times New Roman" w:hAnsi="Times New Roman" w:cs="Times New Roman"/>
          <w:b/>
          <w:bCs/>
          <w:sz w:val="24"/>
          <w:szCs w:val="24"/>
        </w:rPr>
      </w:pPr>
      <w:r w:rsidRPr="00CE6D8E">
        <w:rPr>
          <w:rFonts w:ascii="Times New Roman" w:hAnsi="Times New Roman" w:cs="Times New Roman"/>
          <w:b/>
          <w:bCs/>
          <w:sz w:val="24"/>
          <w:szCs w:val="24"/>
        </w:rPr>
        <w:t>МЕСТО УЧЕБНОГО ПРЕДМЕТА В УЧЕБНОМ ПЛАНЕ</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Федеральный государственный образовательный стандарт предусматривает изучение курса химии в основной школе как составной части предметной области «Естественнонаучные предметы».</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Курс химии в </w:t>
      </w:r>
      <w:r w:rsidR="00FC1BDC" w:rsidRPr="00CE6D8E">
        <w:rPr>
          <w:rFonts w:ascii="Times New Roman" w:hAnsi="Times New Roman" w:cs="Times New Roman"/>
          <w:sz w:val="24"/>
          <w:szCs w:val="24"/>
        </w:rPr>
        <w:t>9  классе</w:t>
      </w:r>
      <w:r w:rsidRPr="00CE6D8E">
        <w:rPr>
          <w:rFonts w:ascii="Times New Roman" w:hAnsi="Times New Roman" w:cs="Times New Roman"/>
          <w:sz w:val="24"/>
          <w:szCs w:val="24"/>
        </w:rPr>
        <w:t xml:space="preserve"> рассчитан </w:t>
      </w:r>
      <w:r w:rsidR="00FC1BDC" w:rsidRPr="00CE6D8E">
        <w:rPr>
          <w:rFonts w:ascii="Times New Roman" w:hAnsi="Times New Roman" w:cs="Times New Roman"/>
          <w:sz w:val="24"/>
          <w:szCs w:val="24"/>
        </w:rPr>
        <w:t>на 2 часа  в неделю в объеме 68</w:t>
      </w:r>
      <w:r w:rsidRPr="00CE6D8E">
        <w:rPr>
          <w:rFonts w:ascii="Times New Roman" w:hAnsi="Times New Roman" w:cs="Times New Roman"/>
          <w:sz w:val="24"/>
          <w:szCs w:val="24"/>
        </w:rPr>
        <w:t xml:space="preserve"> учебных часов. Изучение этого курса дает возможность выпускнику основной школы успешно сдать ОГЭ по химии как предмета по выбору.</w:t>
      </w:r>
    </w:p>
    <w:p w:rsidR="00A4171C" w:rsidRPr="00CE6D8E" w:rsidRDefault="00A4171C" w:rsidP="00CE6D8E">
      <w:pPr>
        <w:spacing w:after="0" w:line="240" w:lineRule="auto"/>
        <w:rPr>
          <w:rFonts w:ascii="Times New Roman" w:hAnsi="Times New Roman" w:cs="Times New Roman"/>
          <w:b/>
          <w:sz w:val="24"/>
          <w:szCs w:val="24"/>
        </w:rPr>
      </w:pPr>
      <w:r w:rsidRPr="00CE6D8E">
        <w:rPr>
          <w:rFonts w:ascii="Times New Roman" w:hAnsi="Times New Roman" w:cs="Times New Roman"/>
          <w:sz w:val="24"/>
          <w:szCs w:val="24"/>
        </w:rPr>
        <w:t>Предлагаемый курс, хотя и носит общекультурный характер и не ставит задачу профессиональной подготовки обучающихся, тем не менее, позволяет им определиться с выбором профиля обучения в старшей школе.</w:t>
      </w:r>
      <w:r w:rsidRPr="00CE6D8E">
        <w:rPr>
          <w:rFonts w:ascii="Times New Roman" w:hAnsi="Times New Roman" w:cs="Times New Roman"/>
          <w:sz w:val="24"/>
          <w:szCs w:val="24"/>
        </w:rPr>
        <w:cr/>
      </w:r>
    </w:p>
    <w:p w:rsidR="00A4171C" w:rsidRPr="00CE6D8E" w:rsidRDefault="00A4171C" w:rsidP="00CE6D8E">
      <w:pPr>
        <w:spacing w:after="0" w:line="240" w:lineRule="auto"/>
        <w:jc w:val="center"/>
        <w:rPr>
          <w:rFonts w:ascii="Times New Roman" w:hAnsi="Times New Roman" w:cs="Times New Roman"/>
          <w:b/>
          <w:sz w:val="24"/>
          <w:szCs w:val="24"/>
        </w:rPr>
      </w:pPr>
      <w:r w:rsidRPr="00CE6D8E">
        <w:rPr>
          <w:rFonts w:ascii="Times New Roman" w:hAnsi="Times New Roman" w:cs="Times New Roman"/>
          <w:b/>
          <w:sz w:val="24"/>
          <w:szCs w:val="24"/>
        </w:rPr>
        <w:t>РЕЗУЛЬТАТЫ ОСВОЕНИЯ УЧЕБНОГО ПРЕДМЕТА</w:t>
      </w:r>
    </w:p>
    <w:p w:rsidR="00A4171C" w:rsidRPr="00CE6D8E" w:rsidRDefault="00A4171C" w:rsidP="00CE6D8E">
      <w:pPr>
        <w:spacing w:after="0" w:line="240" w:lineRule="auto"/>
        <w:rPr>
          <w:rFonts w:ascii="Times New Roman" w:hAnsi="Times New Roman" w:cs="Times New Roman"/>
          <w:b/>
          <w:sz w:val="24"/>
          <w:szCs w:val="24"/>
        </w:rPr>
      </w:pP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По завершению курса химии на этане основного общего образования выпускники основной школы должны овладеть следующими результатами:</w:t>
      </w:r>
    </w:p>
    <w:p w:rsidR="00A4171C" w:rsidRPr="00CE6D8E" w:rsidRDefault="00A4171C" w:rsidP="00CE6D8E">
      <w:pPr>
        <w:spacing w:after="0" w:line="240" w:lineRule="auto"/>
        <w:rPr>
          <w:rFonts w:ascii="Times New Roman" w:hAnsi="Times New Roman" w:cs="Times New Roman"/>
          <w:sz w:val="24"/>
          <w:szCs w:val="24"/>
        </w:rPr>
      </w:pPr>
    </w:p>
    <w:p w:rsidR="00A4171C" w:rsidRPr="00CE6D8E" w:rsidRDefault="00A4171C" w:rsidP="00CE6D8E">
      <w:pPr>
        <w:numPr>
          <w:ilvl w:val="0"/>
          <w:numId w:val="14"/>
        </w:numPr>
        <w:spacing w:after="0" w:line="240" w:lineRule="auto"/>
        <w:rPr>
          <w:rFonts w:ascii="Times New Roman" w:hAnsi="Times New Roman" w:cs="Times New Roman"/>
          <w:b/>
          <w:bCs/>
          <w:i/>
          <w:iCs/>
          <w:sz w:val="24"/>
          <w:szCs w:val="24"/>
        </w:rPr>
      </w:pPr>
      <w:r w:rsidRPr="00CE6D8E">
        <w:rPr>
          <w:rFonts w:ascii="Times New Roman" w:hAnsi="Times New Roman" w:cs="Times New Roman"/>
          <w:b/>
          <w:bCs/>
          <w:i/>
          <w:iCs/>
          <w:sz w:val="24"/>
          <w:szCs w:val="24"/>
        </w:rPr>
        <w:t>Личностные результаты:</w:t>
      </w:r>
    </w:p>
    <w:p w:rsidR="00A4171C" w:rsidRPr="00CE6D8E" w:rsidRDefault="00A4171C" w:rsidP="00CE6D8E">
      <w:pPr>
        <w:numPr>
          <w:ilvl w:val="0"/>
          <w:numId w:val="15"/>
        </w:numPr>
        <w:spacing w:after="0" w:line="240" w:lineRule="auto"/>
        <w:rPr>
          <w:rFonts w:ascii="Times New Roman" w:hAnsi="Times New Roman" w:cs="Times New Roman"/>
          <w:sz w:val="24"/>
          <w:szCs w:val="24"/>
        </w:rPr>
      </w:pPr>
      <w:r w:rsidRPr="00CE6D8E">
        <w:rPr>
          <w:rFonts w:ascii="Times New Roman" w:hAnsi="Times New Roman" w:cs="Times New Roman"/>
          <w:i/>
          <w:iCs/>
          <w:sz w:val="24"/>
          <w:szCs w:val="24"/>
        </w:rPr>
        <w:t>осознание</w:t>
      </w:r>
      <w:r w:rsidRPr="00CE6D8E">
        <w:rPr>
          <w:rFonts w:ascii="Times New Roman" w:hAnsi="Times New Roman" w:cs="Times New Roman"/>
          <w:sz w:val="24"/>
          <w:szCs w:val="24"/>
        </w:rPr>
        <w:t xml:space="preserve"> своей этнической принадлежности, знание истории химии и вклада российской химической науки в мировую химию;</w:t>
      </w:r>
    </w:p>
    <w:p w:rsidR="00A4171C" w:rsidRPr="00CE6D8E" w:rsidRDefault="00A4171C" w:rsidP="00CE6D8E">
      <w:pPr>
        <w:numPr>
          <w:ilvl w:val="0"/>
          <w:numId w:val="15"/>
        </w:numPr>
        <w:spacing w:after="0" w:line="240" w:lineRule="auto"/>
        <w:rPr>
          <w:rFonts w:ascii="Times New Roman" w:hAnsi="Times New Roman" w:cs="Times New Roman"/>
          <w:sz w:val="24"/>
          <w:szCs w:val="24"/>
        </w:rPr>
      </w:pPr>
      <w:r w:rsidRPr="00CE6D8E">
        <w:rPr>
          <w:rFonts w:ascii="Times New Roman" w:hAnsi="Times New Roman" w:cs="Times New Roman"/>
          <w:i/>
          <w:iCs/>
          <w:sz w:val="24"/>
          <w:szCs w:val="24"/>
        </w:rPr>
        <w:t>формирование</w:t>
      </w:r>
      <w:r w:rsidRPr="00CE6D8E">
        <w:rPr>
          <w:rFonts w:ascii="Times New Roman" w:hAnsi="Times New Roman" w:cs="Times New Roman"/>
          <w:sz w:val="24"/>
          <w:szCs w:val="24"/>
        </w:rPr>
        <w:t xml:space="preserve"> ответственного отношения к познанию химии; готовности и </w:t>
      </w:r>
      <w:proofErr w:type="gramStart"/>
      <w:r w:rsidRPr="00CE6D8E">
        <w:rPr>
          <w:rFonts w:ascii="Times New Roman" w:hAnsi="Times New Roman" w:cs="Times New Roman"/>
          <w:sz w:val="24"/>
          <w:szCs w:val="24"/>
        </w:rPr>
        <w:t>способности</w:t>
      </w:r>
      <w:proofErr w:type="gramEnd"/>
      <w:r w:rsidRPr="00CE6D8E">
        <w:rPr>
          <w:rFonts w:ascii="Times New Roman" w:hAnsi="Times New Roman" w:cs="Times New Roman"/>
          <w:sz w:val="24"/>
          <w:szCs w:val="24"/>
        </w:rPr>
        <w:t xml:space="preserve"> обучающихся к саморазвитию и самообразованию на основе изученных фактов, законов и теорий химии; осознанного выбора и построение индивидуальной образовательной траектории;</w:t>
      </w:r>
    </w:p>
    <w:p w:rsidR="00A4171C" w:rsidRPr="00CE6D8E" w:rsidRDefault="00A4171C" w:rsidP="00CE6D8E">
      <w:pPr>
        <w:numPr>
          <w:ilvl w:val="0"/>
          <w:numId w:val="15"/>
        </w:numPr>
        <w:spacing w:after="0" w:line="240" w:lineRule="auto"/>
        <w:rPr>
          <w:rFonts w:ascii="Times New Roman" w:hAnsi="Times New Roman" w:cs="Times New Roman"/>
          <w:sz w:val="24"/>
          <w:szCs w:val="24"/>
        </w:rPr>
      </w:pPr>
      <w:r w:rsidRPr="00CE6D8E">
        <w:rPr>
          <w:rFonts w:ascii="Times New Roman" w:hAnsi="Times New Roman" w:cs="Times New Roman"/>
          <w:i/>
          <w:iCs/>
          <w:sz w:val="24"/>
          <w:szCs w:val="24"/>
        </w:rPr>
        <w:t>формирование</w:t>
      </w:r>
      <w:r w:rsidRPr="00CE6D8E">
        <w:rPr>
          <w:rFonts w:ascii="Times New Roman" w:hAnsi="Times New Roman" w:cs="Times New Roman"/>
          <w:sz w:val="24"/>
          <w:szCs w:val="24"/>
        </w:rPr>
        <w:t xml:space="preserve"> целостной </w:t>
      </w:r>
      <w:proofErr w:type="spellStart"/>
      <w:proofErr w:type="gramStart"/>
      <w:r w:rsidRPr="00CE6D8E">
        <w:rPr>
          <w:rFonts w:ascii="Times New Roman" w:hAnsi="Times New Roman" w:cs="Times New Roman"/>
          <w:sz w:val="24"/>
          <w:szCs w:val="24"/>
        </w:rPr>
        <w:t>естественно-научной</w:t>
      </w:r>
      <w:proofErr w:type="spellEnd"/>
      <w:proofErr w:type="gramEnd"/>
      <w:r w:rsidRPr="00CE6D8E">
        <w:rPr>
          <w:rFonts w:ascii="Times New Roman" w:hAnsi="Times New Roman" w:cs="Times New Roman"/>
          <w:sz w:val="24"/>
          <w:szCs w:val="24"/>
        </w:rPr>
        <w:t xml:space="preserve"> картины мира, неотъемлемой частью которой является химическая картина мира;</w:t>
      </w:r>
    </w:p>
    <w:p w:rsidR="00A4171C" w:rsidRPr="00CE6D8E" w:rsidRDefault="00A4171C" w:rsidP="00CE6D8E">
      <w:pPr>
        <w:numPr>
          <w:ilvl w:val="0"/>
          <w:numId w:val="15"/>
        </w:numPr>
        <w:spacing w:after="0" w:line="240" w:lineRule="auto"/>
        <w:rPr>
          <w:rFonts w:ascii="Times New Roman" w:hAnsi="Times New Roman" w:cs="Times New Roman"/>
          <w:sz w:val="24"/>
          <w:szCs w:val="24"/>
        </w:rPr>
      </w:pPr>
      <w:r w:rsidRPr="00CE6D8E">
        <w:rPr>
          <w:rFonts w:ascii="Times New Roman" w:hAnsi="Times New Roman" w:cs="Times New Roman"/>
          <w:i/>
          <w:iCs/>
          <w:sz w:val="24"/>
          <w:szCs w:val="24"/>
        </w:rPr>
        <w:t>овладение</w:t>
      </w:r>
      <w:r w:rsidRPr="00CE6D8E">
        <w:rPr>
          <w:rFonts w:ascii="Times New Roman" w:hAnsi="Times New Roman" w:cs="Times New Roman"/>
          <w:sz w:val="24"/>
          <w:szCs w:val="24"/>
        </w:rPr>
        <w:t xml:space="preserve"> современным языком, соответствующим уровню развития науки и общественной практики, в том числе и химическим;</w:t>
      </w:r>
    </w:p>
    <w:p w:rsidR="00A4171C" w:rsidRPr="00CE6D8E" w:rsidRDefault="00A4171C" w:rsidP="00CE6D8E">
      <w:pPr>
        <w:numPr>
          <w:ilvl w:val="0"/>
          <w:numId w:val="15"/>
        </w:numPr>
        <w:spacing w:after="0" w:line="240" w:lineRule="auto"/>
        <w:rPr>
          <w:rFonts w:ascii="Times New Roman" w:hAnsi="Times New Roman" w:cs="Times New Roman"/>
          <w:sz w:val="24"/>
          <w:szCs w:val="24"/>
        </w:rPr>
      </w:pPr>
      <w:r w:rsidRPr="00CE6D8E">
        <w:rPr>
          <w:rFonts w:ascii="Times New Roman" w:hAnsi="Times New Roman" w:cs="Times New Roman"/>
          <w:i/>
          <w:iCs/>
          <w:sz w:val="24"/>
          <w:szCs w:val="24"/>
        </w:rPr>
        <w:t>освоение</w:t>
      </w:r>
      <w:r w:rsidRPr="00CE6D8E">
        <w:rPr>
          <w:rFonts w:ascii="Times New Roman" w:hAnsi="Times New Roman" w:cs="Times New Roman"/>
          <w:sz w:val="24"/>
          <w:szCs w:val="24"/>
        </w:rPr>
        <w:t xml:space="preserve"> социальных норм, правил поведения, ролей и форм социальной жизни в социуме, природе и частной жизни на основе экологической культуры и безопасного обращения с веществами и материалами;</w:t>
      </w:r>
    </w:p>
    <w:p w:rsidR="00A4171C" w:rsidRPr="00CE6D8E" w:rsidRDefault="00A4171C" w:rsidP="00CE6D8E">
      <w:pPr>
        <w:numPr>
          <w:ilvl w:val="0"/>
          <w:numId w:val="15"/>
        </w:numPr>
        <w:spacing w:after="0" w:line="240" w:lineRule="auto"/>
        <w:rPr>
          <w:rFonts w:ascii="Times New Roman" w:hAnsi="Times New Roman" w:cs="Times New Roman"/>
          <w:sz w:val="24"/>
          <w:szCs w:val="24"/>
        </w:rPr>
      </w:pPr>
      <w:r w:rsidRPr="00CE6D8E">
        <w:rPr>
          <w:rFonts w:ascii="Times New Roman" w:hAnsi="Times New Roman" w:cs="Times New Roman"/>
          <w:i/>
          <w:iCs/>
          <w:sz w:val="24"/>
          <w:szCs w:val="24"/>
        </w:rPr>
        <w:t>формирование</w:t>
      </w:r>
      <w:r w:rsidRPr="00CE6D8E">
        <w:rPr>
          <w:rFonts w:ascii="Times New Roman" w:hAnsi="Times New Roman" w:cs="Times New Roman"/>
          <w:sz w:val="24"/>
          <w:szCs w:val="24"/>
        </w:rPr>
        <w:t xml:space="preserve"> коммуникативной компетентности в общении со сверстниками и взрослыми в процессе образовательной, общественно полезной, учебно-исследовательской, творческой и других видов деятельности, связанных с химией.</w:t>
      </w:r>
    </w:p>
    <w:p w:rsidR="00A4171C" w:rsidRPr="00CE6D8E" w:rsidRDefault="00A4171C" w:rsidP="00CE6D8E">
      <w:pPr>
        <w:spacing w:after="0" w:line="240" w:lineRule="auto"/>
        <w:rPr>
          <w:rFonts w:ascii="Times New Roman" w:hAnsi="Times New Roman" w:cs="Times New Roman"/>
          <w:sz w:val="24"/>
          <w:szCs w:val="24"/>
        </w:rPr>
      </w:pPr>
    </w:p>
    <w:p w:rsidR="00A4171C" w:rsidRPr="00CE6D8E" w:rsidRDefault="00A4171C" w:rsidP="00CE6D8E">
      <w:pPr>
        <w:numPr>
          <w:ilvl w:val="0"/>
          <w:numId w:val="14"/>
        </w:numPr>
        <w:spacing w:after="0" w:line="240" w:lineRule="auto"/>
        <w:rPr>
          <w:rFonts w:ascii="Times New Roman" w:hAnsi="Times New Roman" w:cs="Times New Roman"/>
          <w:b/>
          <w:bCs/>
          <w:i/>
          <w:iCs/>
          <w:sz w:val="24"/>
          <w:szCs w:val="24"/>
        </w:rPr>
      </w:pPr>
      <w:proofErr w:type="spellStart"/>
      <w:r w:rsidRPr="00CE6D8E">
        <w:rPr>
          <w:rFonts w:ascii="Times New Roman" w:hAnsi="Times New Roman" w:cs="Times New Roman"/>
          <w:b/>
          <w:bCs/>
          <w:i/>
          <w:iCs/>
          <w:sz w:val="24"/>
          <w:szCs w:val="24"/>
        </w:rPr>
        <w:lastRenderedPageBreak/>
        <w:t>Метапредметные</w:t>
      </w:r>
      <w:proofErr w:type="spellEnd"/>
      <w:r w:rsidRPr="00CE6D8E">
        <w:rPr>
          <w:rFonts w:ascii="Times New Roman" w:hAnsi="Times New Roman" w:cs="Times New Roman"/>
          <w:b/>
          <w:bCs/>
          <w:i/>
          <w:iCs/>
          <w:sz w:val="24"/>
          <w:szCs w:val="24"/>
        </w:rPr>
        <w:t xml:space="preserve"> результаты:</w:t>
      </w:r>
    </w:p>
    <w:p w:rsidR="00A4171C" w:rsidRPr="00CE6D8E" w:rsidRDefault="00A4171C" w:rsidP="00CE6D8E">
      <w:pPr>
        <w:numPr>
          <w:ilvl w:val="0"/>
          <w:numId w:val="16"/>
        </w:numPr>
        <w:spacing w:after="0" w:line="240" w:lineRule="auto"/>
        <w:rPr>
          <w:rFonts w:ascii="Times New Roman" w:hAnsi="Times New Roman" w:cs="Times New Roman"/>
          <w:sz w:val="24"/>
          <w:szCs w:val="24"/>
        </w:rPr>
      </w:pPr>
      <w:r w:rsidRPr="00CE6D8E">
        <w:rPr>
          <w:rFonts w:ascii="Times New Roman" w:hAnsi="Times New Roman" w:cs="Times New Roman"/>
          <w:i/>
          <w:iCs/>
          <w:sz w:val="24"/>
          <w:szCs w:val="24"/>
        </w:rPr>
        <w:t>определение</w:t>
      </w:r>
      <w:r w:rsidRPr="00CE6D8E">
        <w:rPr>
          <w:rFonts w:ascii="Times New Roman" w:hAnsi="Times New Roman" w:cs="Times New Roman"/>
          <w:sz w:val="24"/>
          <w:szCs w:val="24"/>
        </w:rPr>
        <w:t xml:space="preserve"> целей собственного обучения, постановка и формулирование для себя новых задач;</w:t>
      </w:r>
    </w:p>
    <w:p w:rsidR="00A4171C" w:rsidRPr="00CE6D8E" w:rsidRDefault="00A4171C" w:rsidP="00CE6D8E">
      <w:pPr>
        <w:numPr>
          <w:ilvl w:val="0"/>
          <w:numId w:val="16"/>
        </w:numPr>
        <w:spacing w:after="0" w:line="240" w:lineRule="auto"/>
        <w:rPr>
          <w:rFonts w:ascii="Times New Roman" w:hAnsi="Times New Roman" w:cs="Times New Roman"/>
          <w:sz w:val="24"/>
          <w:szCs w:val="24"/>
        </w:rPr>
      </w:pPr>
      <w:r w:rsidRPr="00CE6D8E">
        <w:rPr>
          <w:rFonts w:ascii="Times New Roman" w:hAnsi="Times New Roman" w:cs="Times New Roman"/>
          <w:i/>
          <w:iCs/>
          <w:sz w:val="24"/>
          <w:szCs w:val="24"/>
        </w:rPr>
        <w:t>планирование</w:t>
      </w:r>
      <w:r w:rsidRPr="00CE6D8E">
        <w:rPr>
          <w:rFonts w:ascii="Times New Roman" w:hAnsi="Times New Roman" w:cs="Times New Roman"/>
          <w:sz w:val="24"/>
          <w:szCs w:val="24"/>
        </w:rPr>
        <w:t xml:space="preserve"> </w:t>
      </w:r>
      <w:proofErr w:type="gramStart"/>
      <w:r w:rsidRPr="00CE6D8E">
        <w:rPr>
          <w:rFonts w:ascii="Times New Roman" w:hAnsi="Times New Roman" w:cs="Times New Roman"/>
          <w:sz w:val="24"/>
          <w:szCs w:val="24"/>
        </w:rPr>
        <w:t>путей достижения желаемого результата обучения химии</w:t>
      </w:r>
      <w:proofErr w:type="gramEnd"/>
      <w:r w:rsidRPr="00CE6D8E">
        <w:rPr>
          <w:rFonts w:ascii="Times New Roman" w:hAnsi="Times New Roman" w:cs="Times New Roman"/>
          <w:sz w:val="24"/>
          <w:szCs w:val="24"/>
        </w:rPr>
        <w:t xml:space="preserve"> как теоретического, так и экспериментального характера;</w:t>
      </w:r>
    </w:p>
    <w:p w:rsidR="00A4171C" w:rsidRPr="00CE6D8E" w:rsidRDefault="00A4171C" w:rsidP="00CE6D8E">
      <w:pPr>
        <w:numPr>
          <w:ilvl w:val="0"/>
          <w:numId w:val="16"/>
        </w:numPr>
        <w:spacing w:after="0" w:line="240" w:lineRule="auto"/>
        <w:rPr>
          <w:rFonts w:ascii="Times New Roman" w:hAnsi="Times New Roman" w:cs="Times New Roman"/>
          <w:sz w:val="24"/>
          <w:szCs w:val="24"/>
        </w:rPr>
      </w:pPr>
      <w:r w:rsidRPr="00CE6D8E">
        <w:rPr>
          <w:rFonts w:ascii="Times New Roman" w:hAnsi="Times New Roman" w:cs="Times New Roman"/>
          <w:i/>
          <w:iCs/>
          <w:sz w:val="24"/>
          <w:szCs w:val="24"/>
        </w:rPr>
        <w:t>соотнесение</w:t>
      </w:r>
      <w:r w:rsidRPr="00CE6D8E">
        <w:rPr>
          <w:rFonts w:ascii="Times New Roman" w:hAnsi="Times New Roman" w:cs="Times New Roman"/>
          <w:sz w:val="24"/>
          <w:szCs w:val="24"/>
        </w:rPr>
        <w:t xml:space="preserve"> своих действий с планируемыми результатами, </w:t>
      </w:r>
      <w:r w:rsidRPr="00CE6D8E">
        <w:rPr>
          <w:rFonts w:ascii="Times New Roman" w:hAnsi="Times New Roman" w:cs="Times New Roman"/>
          <w:i/>
          <w:iCs/>
          <w:sz w:val="24"/>
          <w:szCs w:val="24"/>
        </w:rPr>
        <w:t>осуществление</w:t>
      </w:r>
      <w:r w:rsidRPr="00CE6D8E">
        <w:rPr>
          <w:rFonts w:ascii="Times New Roman" w:hAnsi="Times New Roman" w:cs="Times New Roman"/>
          <w:sz w:val="24"/>
          <w:szCs w:val="24"/>
        </w:rPr>
        <w:t xml:space="preserve"> контроля своей деятельности в процессе достижения результата, </w:t>
      </w:r>
      <w:r w:rsidRPr="00CE6D8E">
        <w:rPr>
          <w:rFonts w:ascii="Times New Roman" w:hAnsi="Times New Roman" w:cs="Times New Roman"/>
          <w:i/>
          <w:iCs/>
          <w:sz w:val="24"/>
          <w:szCs w:val="24"/>
        </w:rPr>
        <w:t>определение</w:t>
      </w:r>
      <w:r w:rsidRPr="00CE6D8E">
        <w:rPr>
          <w:rFonts w:ascii="Times New Roman" w:hAnsi="Times New Roman" w:cs="Times New Roman"/>
          <w:sz w:val="24"/>
          <w:szCs w:val="24"/>
        </w:rPr>
        <w:t xml:space="preserve"> способов действий при выполнении лабораторных и практических работ в соответствии с правилами техники безопасности;</w:t>
      </w:r>
    </w:p>
    <w:p w:rsidR="00A4171C" w:rsidRPr="00CE6D8E" w:rsidRDefault="00A4171C" w:rsidP="00CE6D8E">
      <w:pPr>
        <w:numPr>
          <w:ilvl w:val="0"/>
          <w:numId w:val="16"/>
        </w:numPr>
        <w:spacing w:after="0" w:line="240" w:lineRule="auto"/>
        <w:rPr>
          <w:rFonts w:ascii="Times New Roman" w:hAnsi="Times New Roman" w:cs="Times New Roman"/>
          <w:sz w:val="24"/>
          <w:szCs w:val="24"/>
        </w:rPr>
      </w:pPr>
      <w:r w:rsidRPr="00CE6D8E">
        <w:rPr>
          <w:rFonts w:ascii="Times New Roman" w:hAnsi="Times New Roman" w:cs="Times New Roman"/>
          <w:i/>
          <w:iCs/>
          <w:sz w:val="24"/>
          <w:szCs w:val="24"/>
        </w:rPr>
        <w:t>определение</w:t>
      </w:r>
      <w:r w:rsidRPr="00CE6D8E">
        <w:rPr>
          <w:rFonts w:ascii="Times New Roman" w:hAnsi="Times New Roman" w:cs="Times New Roman"/>
          <w:sz w:val="24"/>
          <w:szCs w:val="24"/>
        </w:rPr>
        <w:t xml:space="preserve"> источников химической информации, получение и анализ её, создание информационного продукта и его презентация;</w:t>
      </w:r>
    </w:p>
    <w:p w:rsidR="00A4171C" w:rsidRPr="00CE6D8E" w:rsidRDefault="00A4171C" w:rsidP="00CE6D8E">
      <w:pPr>
        <w:numPr>
          <w:ilvl w:val="0"/>
          <w:numId w:val="16"/>
        </w:numPr>
        <w:spacing w:after="0" w:line="240" w:lineRule="auto"/>
        <w:rPr>
          <w:rFonts w:ascii="Times New Roman" w:hAnsi="Times New Roman" w:cs="Times New Roman"/>
          <w:sz w:val="24"/>
          <w:szCs w:val="24"/>
        </w:rPr>
      </w:pPr>
      <w:r w:rsidRPr="00CE6D8E">
        <w:rPr>
          <w:rFonts w:ascii="Times New Roman" w:hAnsi="Times New Roman" w:cs="Times New Roman"/>
          <w:i/>
          <w:iCs/>
          <w:sz w:val="24"/>
          <w:szCs w:val="24"/>
        </w:rPr>
        <w:t>использование</w:t>
      </w:r>
      <w:r w:rsidRPr="00CE6D8E">
        <w:rPr>
          <w:rFonts w:ascii="Times New Roman" w:hAnsi="Times New Roman" w:cs="Times New Roman"/>
          <w:sz w:val="24"/>
          <w:szCs w:val="24"/>
        </w:rPr>
        <w:t xml:space="preserve"> основных интеллектуальных операций: анализа и синтеза, сравнения и систематизации, обобщения и конкретизации, </w:t>
      </w:r>
      <w:r w:rsidRPr="00CE6D8E">
        <w:rPr>
          <w:rFonts w:ascii="Times New Roman" w:hAnsi="Times New Roman" w:cs="Times New Roman"/>
          <w:i/>
          <w:iCs/>
          <w:sz w:val="24"/>
          <w:szCs w:val="24"/>
        </w:rPr>
        <w:t xml:space="preserve">выявление </w:t>
      </w:r>
      <w:r w:rsidRPr="00CE6D8E">
        <w:rPr>
          <w:rFonts w:ascii="Times New Roman" w:hAnsi="Times New Roman" w:cs="Times New Roman"/>
          <w:sz w:val="24"/>
          <w:szCs w:val="24"/>
        </w:rPr>
        <w:t xml:space="preserve">причинно-следственных связей и </w:t>
      </w:r>
      <w:r w:rsidRPr="00CE6D8E">
        <w:rPr>
          <w:rFonts w:ascii="Times New Roman" w:hAnsi="Times New Roman" w:cs="Times New Roman"/>
          <w:i/>
          <w:iCs/>
          <w:sz w:val="24"/>
          <w:szCs w:val="24"/>
        </w:rPr>
        <w:t>построение</w:t>
      </w:r>
      <w:r w:rsidRPr="00CE6D8E">
        <w:rPr>
          <w:rFonts w:ascii="Times New Roman" w:hAnsi="Times New Roman" w:cs="Times New Roman"/>
          <w:sz w:val="24"/>
          <w:szCs w:val="24"/>
        </w:rPr>
        <w:t xml:space="preserve"> логического рассуждения и умозаключения (индуктивного, дедуктивного и по аналогии) на материале </w:t>
      </w:r>
      <w:proofErr w:type="spellStart"/>
      <w:proofErr w:type="gramStart"/>
      <w:r w:rsidRPr="00CE6D8E">
        <w:rPr>
          <w:rFonts w:ascii="Times New Roman" w:hAnsi="Times New Roman" w:cs="Times New Roman"/>
          <w:sz w:val="24"/>
          <w:szCs w:val="24"/>
        </w:rPr>
        <w:t>естественно-научного</w:t>
      </w:r>
      <w:proofErr w:type="spellEnd"/>
      <w:proofErr w:type="gramEnd"/>
      <w:r w:rsidRPr="00CE6D8E">
        <w:rPr>
          <w:rFonts w:ascii="Times New Roman" w:hAnsi="Times New Roman" w:cs="Times New Roman"/>
          <w:sz w:val="24"/>
          <w:szCs w:val="24"/>
        </w:rPr>
        <w:t xml:space="preserve"> содержания;</w:t>
      </w:r>
    </w:p>
    <w:p w:rsidR="00A4171C" w:rsidRPr="00CE6D8E" w:rsidRDefault="00A4171C" w:rsidP="00CE6D8E">
      <w:pPr>
        <w:numPr>
          <w:ilvl w:val="0"/>
          <w:numId w:val="16"/>
        </w:numPr>
        <w:spacing w:after="0" w:line="240" w:lineRule="auto"/>
        <w:rPr>
          <w:rFonts w:ascii="Times New Roman" w:hAnsi="Times New Roman" w:cs="Times New Roman"/>
          <w:sz w:val="24"/>
          <w:szCs w:val="24"/>
        </w:rPr>
      </w:pPr>
      <w:r w:rsidRPr="00CE6D8E">
        <w:rPr>
          <w:rFonts w:ascii="Times New Roman" w:hAnsi="Times New Roman" w:cs="Times New Roman"/>
          <w:i/>
          <w:iCs/>
          <w:sz w:val="24"/>
          <w:szCs w:val="24"/>
        </w:rPr>
        <w:t>умение</w:t>
      </w:r>
      <w:r w:rsidRPr="00CE6D8E">
        <w:rPr>
          <w:rFonts w:ascii="Times New Roman" w:hAnsi="Times New Roman" w:cs="Times New Roman"/>
          <w:sz w:val="24"/>
          <w:szCs w:val="24"/>
        </w:rPr>
        <w:t xml:space="preserve"> создают, применять и преобразовывать знаки и символы, модели и схемы для решения учебных и познавательных задач;</w:t>
      </w:r>
    </w:p>
    <w:p w:rsidR="00A4171C" w:rsidRPr="00CE6D8E" w:rsidRDefault="00A4171C" w:rsidP="00CE6D8E">
      <w:pPr>
        <w:numPr>
          <w:ilvl w:val="0"/>
          <w:numId w:val="16"/>
        </w:numPr>
        <w:spacing w:after="0" w:line="240" w:lineRule="auto"/>
        <w:rPr>
          <w:rFonts w:ascii="Times New Roman" w:hAnsi="Times New Roman" w:cs="Times New Roman"/>
          <w:sz w:val="24"/>
          <w:szCs w:val="24"/>
        </w:rPr>
      </w:pPr>
      <w:r w:rsidRPr="00CE6D8E">
        <w:rPr>
          <w:rFonts w:ascii="Times New Roman" w:hAnsi="Times New Roman" w:cs="Times New Roman"/>
          <w:i/>
          <w:iCs/>
          <w:sz w:val="24"/>
          <w:szCs w:val="24"/>
        </w:rPr>
        <w:t>формирование</w:t>
      </w:r>
      <w:r w:rsidRPr="00CE6D8E">
        <w:rPr>
          <w:rFonts w:ascii="Times New Roman" w:hAnsi="Times New Roman" w:cs="Times New Roman"/>
          <w:sz w:val="24"/>
          <w:szCs w:val="24"/>
        </w:rPr>
        <w:t xml:space="preserve"> и </w:t>
      </w:r>
      <w:r w:rsidRPr="00CE6D8E">
        <w:rPr>
          <w:rFonts w:ascii="Times New Roman" w:hAnsi="Times New Roman" w:cs="Times New Roman"/>
          <w:i/>
          <w:iCs/>
          <w:sz w:val="24"/>
          <w:szCs w:val="24"/>
        </w:rPr>
        <w:t>развитие</w:t>
      </w:r>
      <w:r w:rsidRPr="00CE6D8E">
        <w:rPr>
          <w:rFonts w:ascii="Times New Roman" w:hAnsi="Times New Roman" w:cs="Times New Roman"/>
          <w:sz w:val="24"/>
          <w:szCs w:val="24"/>
        </w:rPr>
        <w:t xml:space="preserve"> экологического мышления, умение применять его в познавательной, коммуникативной, социальной практике и профессиональной ориентации;</w:t>
      </w:r>
    </w:p>
    <w:p w:rsidR="00A4171C" w:rsidRPr="00CE6D8E" w:rsidRDefault="00A4171C" w:rsidP="00CE6D8E">
      <w:pPr>
        <w:numPr>
          <w:ilvl w:val="0"/>
          <w:numId w:val="16"/>
        </w:numPr>
        <w:spacing w:after="0" w:line="240" w:lineRule="auto"/>
        <w:rPr>
          <w:rFonts w:ascii="Times New Roman" w:hAnsi="Times New Roman" w:cs="Times New Roman"/>
          <w:sz w:val="24"/>
          <w:szCs w:val="24"/>
        </w:rPr>
      </w:pPr>
      <w:r w:rsidRPr="00CE6D8E">
        <w:rPr>
          <w:rFonts w:ascii="Times New Roman" w:hAnsi="Times New Roman" w:cs="Times New Roman"/>
          <w:i/>
          <w:iCs/>
          <w:sz w:val="24"/>
          <w:szCs w:val="24"/>
        </w:rPr>
        <w:t>генерирование</w:t>
      </w:r>
      <w:r w:rsidRPr="00CE6D8E">
        <w:rPr>
          <w:rFonts w:ascii="Times New Roman" w:hAnsi="Times New Roman" w:cs="Times New Roman"/>
          <w:sz w:val="24"/>
          <w:szCs w:val="24"/>
        </w:rPr>
        <w:t xml:space="preserve"> идей и определение средств, необходимых для их реализации.</w:t>
      </w:r>
    </w:p>
    <w:p w:rsidR="00A4171C" w:rsidRPr="00CE6D8E" w:rsidRDefault="00A4171C" w:rsidP="00CE6D8E">
      <w:pPr>
        <w:spacing w:after="0" w:line="240" w:lineRule="auto"/>
        <w:rPr>
          <w:rFonts w:ascii="Times New Roman" w:hAnsi="Times New Roman" w:cs="Times New Roman"/>
          <w:b/>
          <w:sz w:val="24"/>
          <w:szCs w:val="24"/>
        </w:rPr>
      </w:pPr>
    </w:p>
    <w:p w:rsidR="00A4171C" w:rsidRPr="00CE6D8E" w:rsidRDefault="00A4171C" w:rsidP="00CE6D8E">
      <w:pPr>
        <w:spacing w:after="0" w:line="240" w:lineRule="auto"/>
        <w:ind w:left="720"/>
        <w:rPr>
          <w:rFonts w:ascii="Times New Roman" w:hAnsi="Times New Roman" w:cs="Times New Roman"/>
          <w:b/>
          <w:sz w:val="24"/>
          <w:szCs w:val="24"/>
        </w:rPr>
      </w:pPr>
    </w:p>
    <w:p w:rsidR="00A4171C" w:rsidRPr="00CE6D8E" w:rsidRDefault="00A4171C" w:rsidP="00CE6D8E">
      <w:pPr>
        <w:spacing w:after="0" w:line="240" w:lineRule="auto"/>
        <w:jc w:val="center"/>
        <w:rPr>
          <w:rFonts w:ascii="Times New Roman" w:hAnsi="Times New Roman" w:cs="Times New Roman"/>
          <w:b/>
          <w:sz w:val="24"/>
          <w:szCs w:val="24"/>
        </w:rPr>
      </w:pPr>
      <w:r w:rsidRPr="00CE6D8E">
        <w:rPr>
          <w:rFonts w:ascii="Times New Roman" w:hAnsi="Times New Roman" w:cs="Times New Roman"/>
          <w:b/>
          <w:sz w:val="24"/>
          <w:szCs w:val="24"/>
        </w:rPr>
        <w:t>СОДЕРЖАНИЕ УЧЕБНОГО ПРЕДМЕТА</w:t>
      </w:r>
    </w:p>
    <w:p w:rsidR="00A4171C" w:rsidRPr="00CE6D8E" w:rsidRDefault="00A4171C" w:rsidP="00CE6D8E">
      <w:pPr>
        <w:spacing w:after="0" w:line="240" w:lineRule="auto"/>
        <w:rPr>
          <w:rFonts w:ascii="Times New Roman" w:hAnsi="Times New Roman" w:cs="Times New Roman"/>
          <w:b/>
          <w:sz w:val="24"/>
          <w:szCs w:val="24"/>
        </w:rPr>
      </w:pPr>
      <w:r w:rsidRPr="00CE6D8E">
        <w:rPr>
          <w:rFonts w:ascii="Times New Roman" w:hAnsi="Times New Roman" w:cs="Times New Roman"/>
          <w:b/>
          <w:sz w:val="24"/>
          <w:szCs w:val="24"/>
        </w:rPr>
        <w:t xml:space="preserve">Химия 9  класс </w:t>
      </w:r>
    </w:p>
    <w:p w:rsidR="00A4171C" w:rsidRPr="00CE6D8E" w:rsidRDefault="00A4171C" w:rsidP="00CE6D8E">
      <w:pPr>
        <w:spacing w:after="0" w:line="240" w:lineRule="auto"/>
        <w:rPr>
          <w:rFonts w:ascii="Times New Roman" w:hAnsi="Times New Roman" w:cs="Times New Roman"/>
          <w:b/>
          <w:sz w:val="24"/>
          <w:szCs w:val="24"/>
        </w:rPr>
      </w:pPr>
      <w:r w:rsidRPr="00CE6D8E">
        <w:rPr>
          <w:rFonts w:ascii="Times New Roman" w:hAnsi="Times New Roman" w:cs="Times New Roman"/>
          <w:b/>
          <w:sz w:val="24"/>
          <w:szCs w:val="24"/>
        </w:rPr>
        <w:t xml:space="preserve"> (68 часов, 2 часа в неделю)</w:t>
      </w:r>
    </w:p>
    <w:p w:rsidR="00A4171C" w:rsidRPr="00CE6D8E" w:rsidRDefault="00A4171C" w:rsidP="00CE6D8E">
      <w:pPr>
        <w:spacing w:after="0" w:line="240" w:lineRule="auto"/>
        <w:rPr>
          <w:rFonts w:ascii="Times New Roman" w:hAnsi="Times New Roman" w:cs="Times New Roman"/>
          <w:b/>
          <w:bCs/>
          <w:sz w:val="24"/>
          <w:szCs w:val="24"/>
        </w:rPr>
      </w:pPr>
      <w:r w:rsidRPr="00CE6D8E">
        <w:rPr>
          <w:rFonts w:ascii="Times New Roman" w:hAnsi="Times New Roman" w:cs="Times New Roman"/>
          <w:b/>
          <w:bCs/>
          <w:sz w:val="24"/>
          <w:szCs w:val="24"/>
        </w:rPr>
        <w:t>Повторение и обобщение сведений по курсу 8 класса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Бинарные соединения. Оксиды солеобразующие и несолеобразующие. </w:t>
      </w:r>
      <w:proofErr w:type="spellStart"/>
      <w:r w:rsidRPr="00CE6D8E">
        <w:rPr>
          <w:rFonts w:ascii="Times New Roman" w:hAnsi="Times New Roman" w:cs="Times New Roman"/>
          <w:sz w:val="24"/>
          <w:szCs w:val="24"/>
        </w:rPr>
        <w:t>Гидроксиды</w:t>
      </w:r>
      <w:proofErr w:type="spellEnd"/>
      <w:r w:rsidRPr="00CE6D8E">
        <w:rPr>
          <w:rFonts w:ascii="Times New Roman" w:hAnsi="Times New Roman" w:cs="Times New Roman"/>
          <w:sz w:val="24"/>
          <w:szCs w:val="24"/>
        </w:rPr>
        <w:t xml:space="preserve">: основания, </w:t>
      </w:r>
      <w:proofErr w:type="spellStart"/>
      <w:r w:rsidRPr="00CE6D8E">
        <w:rPr>
          <w:rFonts w:ascii="Times New Roman" w:hAnsi="Times New Roman" w:cs="Times New Roman"/>
          <w:sz w:val="24"/>
          <w:szCs w:val="24"/>
        </w:rPr>
        <w:t>амфотерные</w:t>
      </w:r>
      <w:proofErr w:type="spellEnd"/>
      <w:r w:rsidRPr="00CE6D8E">
        <w:rPr>
          <w:rFonts w:ascii="Times New Roman" w:hAnsi="Times New Roman" w:cs="Times New Roman"/>
          <w:sz w:val="24"/>
          <w:szCs w:val="24"/>
        </w:rPr>
        <w:t>, кислоты. Средние, кислые, основные соли.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Обобщение сведений о химических реакциях. Классификация химических реакций по различным основаниям: составу и числу реагирующих и образующихся веществ, тепловому эффекту, направлению, изменению степеней окисления элементов, образующих реагирующие вещества, фазе, использованию катализатора.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Понятие о скорости химической реакции. Факторы, влияющие на скорость химических реакций: природа реагирующих веществ, их концентрация, температура, площадь соприкосновения, наличие катализатора. Катализ.</w:t>
      </w:r>
    </w:p>
    <w:p w:rsidR="00A4171C" w:rsidRPr="00CE6D8E" w:rsidRDefault="00A4171C" w:rsidP="00CE6D8E">
      <w:pPr>
        <w:spacing w:after="0" w:line="240" w:lineRule="auto"/>
        <w:rPr>
          <w:rFonts w:ascii="Times New Roman" w:hAnsi="Times New Roman" w:cs="Times New Roman"/>
          <w:b/>
          <w:bCs/>
          <w:sz w:val="24"/>
          <w:szCs w:val="24"/>
        </w:rPr>
      </w:pPr>
      <w:r w:rsidRPr="00CE6D8E">
        <w:rPr>
          <w:rFonts w:ascii="Times New Roman" w:hAnsi="Times New Roman" w:cs="Times New Roman"/>
          <w:b/>
          <w:bCs/>
          <w:sz w:val="24"/>
          <w:szCs w:val="24"/>
        </w:rPr>
        <w:t>Демонстрации</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Ознакомление с коллекциями металлов и неметаллов.</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Ознакомление с коллекциями оксидов, кислот и солей.</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Зависимость скорости химической реакции от природы реагирующих веществ.</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Зависимость скорости химической реакции от концентрации реагирующих веществ.</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Зависимость скорости химической реакции от площади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соприкосновения реагирующих веществ («кипящий слой»).</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Зависимость скорости химической реакции от температуры реагирующих веществ.</w:t>
      </w:r>
    </w:p>
    <w:p w:rsidR="00A4171C" w:rsidRPr="00CE6D8E" w:rsidRDefault="00A4171C" w:rsidP="00CE6D8E">
      <w:pPr>
        <w:spacing w:after="0" w:line="240" w:lineRule="auto"/>
        <w:rPr>
          <w:rFonts w:ascii="Times New Roman" w:hAnsi="Times New Roman" w:cs="Times New Roman"/>
          <w:b/>
          <w:bCs/>
          <w:sz w:val="24"/>
          <w:szCs w:val="24"/>
        </w:rPr>
      </w:pPr>
      <w:r w:rsidRPr="00CE6D8E">
        <w:rPr>
          <w:rFonts w:ascii="Times New Roman" w:hAnsi="Times New Roman" w:cs="Times New Roman"/>
          <w:b/>
          <w:bCs/>
          <w:sz w:val="24"/>
          <w:szCs w:val="24"/>
        </w:rPr>
        <w:lastRenderedPageBreak/>
        <w:t>Лабораторные опыты</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Взаимодействие аммиака и </w:t>
      </w:r>
      <w:proofErr w:type="spellStart"/>
      <w:r w:rsidRPr="00CE6D8E">
        <w:rPr>
          <w:rFonts w:ascii="Times New Roman" w:hAnsi="Times New Roman" w:cs="Times New Roman"/>
          <w:sz w:val="24"/>
          <w:szCs w:val="24"/>
        </w:rPr>
        <w:t>хлороводорода</w:t>
      </w:r>
      <w:proofErr w:type="spellEnd"/>
      <w:r w:rsidRPr="00CE6D8E">
        <w:rPr>
          <w:rFonts w:ascii="Times New Roman" w:hAnsi="Times New Roman" w:cs="Times New Roman"/>
          <w:sz w:val="24"/>
          <w:szCs w:val="24"/>
        </w:rPr>
        <w:t>.</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Реакция нейтрализации.</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Наблюдение теплового эффекта реакции нейтрализации.</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Взаимодействие серной кислоты с оксидом меди (II).</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Разложение </w:t>
      </w:r>
      <w:proofErr w:type="spellStart"/>
      <w:r w:rsidRPr="00CE6D8E">
        <w:rPr>
          <w:rFonts w:ascii="Times New Roman" w:hAnsi="Times New Roman" w:cs="Times New Roman"/>
          <w:sz w:val="24"/>
          <w:szCs w:val="24"/>
        </w:rPr>
        <w:t>пероксида</w:t>
      </w:r>
      <w:proofErr w:type="spellEnd"/>
      <w:r w:rsidRPr="00CE6D8E">
        <w:rPr>
          <w:rFonts w:ascii="Times New Roman" w:hAnsi="Times New Roman" w:cs="Times New Roman"/>
          <w:sz w:val="24"/>
          <w:szCs w:val="24"/>
        </w:rPr>
        <w:t xml:space="preserve"> водорода с помощью каталазы картофеля</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Зависимость скорости химической реакции от природы реагирующих веществ на примере взаимодействия растворов тиосульфата натрия и хлорида бария, тиосульфата натрия и соляной кислоты.</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Зависимость скорости химической реакции от природы металлов при их взаимодействии с соляной кислотой.</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Зависимость скорости химической реакции от природы кислот при взаимодействии их с железом.</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Зависимость скорости химической реакции от температуры.</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Зависимость скорости химической реакции от концентрации.</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Зависимость скорости химической реакции от площади соприкосновения реагирующих веществ.</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Зависимость скорости химической реакции от катализатора.</w:t>
      </w:r>
    </w:p>
    <w:p w:rsidR="00A4171C" w:rsidRPr="00CE6D8E" w:rsidRDefault="00A4171C" w:rsidP="00CE6D8E">
      <w:pPr>
        <w:spacing w:after="0" w:line="240" w:lineRule="auto"/>
        <w:rPr>
          <w:rFonts w:ascii="Times New Roman" w:hAnsi="Times New Roman" w:cs="Times New Roman"/>
          <w:b/>
          <w:bCs/>
          <w:sz w:val="24"/>
          <w:szCs w:val="24"/>
        </w:rPr>
      </w:pPr>
    </w:p>
    <w:p w:rsidR="00A4171C" w:rsidRPr="00CE6D8E" w:rsidRDefault="00A4171C" w:rsidP="00CE6D8E">
      <w:pPr>
        <w:spacing w:after="0" w:line="240" w:lineRule="auto"/>
        <w:rPr>
          <w:rFonts w:ascii="Times New Roman" w:hAnsi="Times New Roman" w:cs="Times New Roman"/>
          <w:b/>
          <w:bCs/>
          <w:sz w:val="24"/>
          <w:szCs w:val="24"/>
        </w:rPr>
      </w:pPr>
      <w:r w:rsidRPr="00CE6D8E">
        <w:rPr>
          <w:rFonts w:ascii="Times New Roman" w:hAnsi="Times New Roman" w:cs="Times New Roman"/>
          <w:b/>
          <w:bCs/>
          <w:sz w:val="24"/>
          <w:szCs w:val="24"/>
        </w:rPr>
        <w:t>Химические реакции в растворах электролитов</w:t>
      </w:r>
    </w:p>
    <w:p w:rsidR="00A4171C" w:rsidRPr="00CE6D8E" w:rsidRDefault="00A4171C" w:rsidP="00CE6D8E">
      <w:pPr>
        <w:spacing w:after="0" w:line="240" w:lineRule="auto"/>
        <w:rPr>
          <w:rFonts w:ascii="Times New Roman" w:hAnsi="Times New Roman" w:cs="Times New Roman"/>
          <w:b/>
          <w:bCs/>
          <w:sz w:val="24"/>
          <w:szCs w:val="24"/>
        </w:rPr>
      </w:pP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Понятие об электролитической диссоциации. Электролиты и </w:t>
      </w:r>
      <w:proofErr w:type="spellStart"/>
      <w:r w:rsidRPr="00CE6D8E">
        <w:rPr>
          <w:rFonts w:ascii="Times New Roman" w:hAnsi="Times New Roman" w:cs="Times New Roman"/>
          <w:sz w:val="24"/>
          <w:szCs w:val="24"/>
        </w:rPr>
        <w:t>неэлектролиты</w:t>
      </w:r>
      <w:proofErr w:type="spellEnd"/>
      <w:r w:rsidRPr="00CE6D8E">
        <w:rPr>
          <w:rFonts w:ascii="Times New Roman" w:hAnsi="Times New Roman" w:cs="Times New Roman"/>
          <w:sz w:val="24"/>
          <w:szCs w:val="24"/>
        </w:rPr>
        <w:t>. Механизм диссоциации электролитов с различным характером связи. Степень электролитической диссоциации. Сильные и слабые электролиты.</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Основные положения теории электролитической диссоциации. Классификация ионов и их свойства. Кислоты, основания и соли как электролиты. Их классификация и диссоциация.</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Общие химические свойства кислот: изменение окраски индикаторов, взаимодействие с металлами, оксидами и </w:t>
      </w:r>
      <w:proofErr w:type="spellStart"/>
      <w:r w:rsidRPr="00CE6D8E">
        <w:rPr>
          <w:rFonts w:ascii="Times New Roman" w:hAnsi="Times New Roman" w:cs="Times New Roman"/>
          <w:sz w:val="24"/>
          <w:szCs w:val="24"/>
        </w:rPr>
        <w:t>гидроксидами</w:t>
      </w:r>
      <w:proofErr w:type="spellEnd"/>
      <w:r w:rsidRPr="00CE6D8E">
        <w:rPr>
          <w:rFonts w:ascii="Times New Roman" w:hAnsi="Times New Roman" w:cs="Times New Roman"/>
          <w:sz w:val="24"/>
          <w:szCs w:val="24"/>
        </w:rPr>
        <w:t xml:space="preserve"> металлов и солями. Молекулярные и ионные (полные и сокращённые) уравнения реакций.</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Химический смысл сокращённых уравнений. Условия протекания реакций между электролитами до конца. Ряд активности металлов.</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Общие химические свойства щелочей: взаимодействие с кислотами, оксидами неметаллов, солями. Общие химические свойства нерастворимых оснований: взаимодействие с кислотами, разложение при нагревании.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Общие химические свойства средних солей: взаимодействие с кислотами, щелочами, солями и металлами. Взаимодействие кислых солей со щелочами.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Гидролиз, как обменное взаимодействие солей с водой. Гидролиз соли сильного основания и слабой кислоты. Гидролиз соли слабого основания и сильной кислоты. Шкала </w:t>
      </w:r>
      <w:proofErr w:type="spellStart"/>
      <w:r w:rsidRPr="00CE6D8E">
        <w:rPr>
          <w:rFonts w:ascii="Times New Roman" w:hAnsi="Times New Roman" w:cs="Times New Roman"/>
          <w:sz w:val="24"/>
          <w:szCs w:val="24"/>
        </w:rPr>
        <w:t>pH</w:t>
      </w:r>
      <w:proofErr w:type="spellEnd"/>
      <w:r w:rsidRPr="00CE6D8E">
        <w:rPr>
          <w:rFonts w:ascii="Times New Roman" w:hAnsi="Times New Roman" w:cs="Times New Roman"/>
          <w:sz w:val="24"/>
          <w:szCs w:val="24"/>
        </w:rPr>
        <w:t>.</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Свойства кислот, оснований, оксидов и солей в свете теории электролитической диссоциации и окислительно-восстановительных реакций.</w:t>
      </w:r>
    </w:p>
    <w:p w:rsidR="00A4171C" w:rsidRPr="00CE6D8E" w:rsidRDefault="00A4171C" w:rsidP="00CE6D8E">
      <w:pPr>
        <w:spacing w:after="0" w:line="240" w:lineRule="auto"/>
        <w:rPr>
          <w:rFonts w:ascii="Times New Roman" w:hAnsi="Times New Roman" w:cs="Times New Roman"/>
          <w:b/>
          <w:bCs/>
          <w:sz w:val="24"/>
          <w:szCs w:val="24"/>
        </w:rPr>
      </w:pPr>
      <w:r w:rsidRPr="00CE6D8E">
        <w:rPr>
          <w:rFonts w:ascii="Times New Roman" w:hAnsi="Times New Roman" w:cs="Times New Roman"/>
          <w:b/>
          <w:bCs/>
          <w:sz w:val="24"/>
          <w:szCs w:val="24"/>
        </w:rPr>
        <w:t>Демонстрации.</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Испытание веществ и их растворов на электропроводность.</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Зависимость электропроводности уксусной кислоты от концентрации.</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Движение окрашенных ионов в электрическом поле.</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lastRenderedPageBreak/>
        <w:t>Определение характера среды в растворах солей.</w:t>
      </w:r>
    </w:p>
    <w:p w:rsidR="00A4171C" w:rsidRPr="00CE6D8E" w:rsidRDefault="00A4171C" w:rsidP="00CE6D8E">
      <w:pPr>
        <w:spacing w:after="0" w:line="240" w:lineRule="auto"/>
        <w:rPr>
          <w:rFonts w:ascii="Times New Roman" w:hAnsi="Times New Roman" w:cs="Times New Roman"/>
          <w:b/>
          <w:bCs/>
          <w:sz w:val="24"/>
          <w:szCs w:val="24"/>
        </w:rPr>
      </w:pPr>
      <w:r w:rsidRPr="00CE6D8E">
        <w:rPr>
          <w:rFonts w:ascii="Times New Roman" w:hAnsi="Times New Roman" w:cs="Times New Roman"/>
          <w:b/>
          <w:bCs/>
          <w:sz w:val="24"/>
          <w:szCs w:val="24"/>
        </w:rPr>
        <w:t>Лабораторные опыты.</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Диссоциация слабых электролитов на примере уксусной кислоты.</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Изменение окраски индикаторов в кислотной среде.</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Реакция нейтрализации раствора щёлочи различными кислотами.</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Получение </w:t>
      </w:r>
      <w:proofErr w:type="spellStart"/>
      <w:r w:rsidRPr="00CE6D8E">
        <w:rPr>
          <w:rFonts w:ascii="Times New Roman" w:hAnsi="Times New Roman" w:cs="Times New Roman"/>
          <w:sz w:val="24"/>
          <w:szCs w:val="24"/>
        </w:rPr>
        <w:t>гидроксида</w:t>
      </w:r>
      <w:proofErr w:type="spellEnd"/>
      <w:r w:rsidRPr="00CE6D8E">
        <w:rPr>
          <w:rFonts w:ascii="Times New Roman" w:hAnsi="Times New Roman" w:cs="Times New Roman"/>
          <w:sz w:val="24"/>
          <w:szCs w:val="24"/>
        </w:rPr>
        <w:t xml:space="preserve"> меди (</w:t>
      </w:r>
      <w:r w:rsidRPr="00CE6D8E">
        <w:rPr>
          <w:rFonts w:ascii="Times New Roman" w:hAnsi="Times New Roman" w:cs="Times New Roman"/>
          <w:sz w:val="24"/>
          <w:szCs w:val="24"/>
          <w:lang w:val="en-US"/>
        </w:rPr>
        <w:t>II</w:t>
      </w:r>
      <w:r w:rsidRPr="00CE6D8E">
        <w:rPr>
          <w:rFonts w:ascii="Times New Roman" w:hAnsi="Times New Roman" w:cs="Times New Roman"/>
          <w:sz w:val="24"/>
          <w:szCs w:val="24"/>
        </w:rPr>
        <w:t>).и его взаимодействие с различными кислотами.</w:t>
      </w:r>
    </w:p>
    <w:p w:rsidR="00A4171C" w:rsidRPr="00CE6D8E" w:rsidRDefault="00A4171C" w:rsidP="00CE6D8E">
      <w:pPr>
        <w:numPr>
          <w:ilvl w:val="0"/>
          <w:numId w:val="19"/>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Взаимодействие сильных кислот с оксидом меди (</w:t>
      </w:r>
      <w:r w:rsidRPr="00CE6D8E">
        <w:rPr>
          <w:rFonts w:ascii="Times New Roman" w:hAnsi="Times New Roman" w:cs="Times New Roman"/>
          <w:sz w:val="24"/>
          <w:szCs w:val="24"/>
          <w:lang w:val="en-US"/>
        </w:rPr>
        <w:t>II</w:t>
      </w:r>
      <w:r w:rsidRPr="00CE6D8E">
        <w:rPr>
          <w:rFonts w:ascii="Times New Roman" w:hAnsi="Times New Roman" w:cs="Times New Roman"/>
          <w:sz w:val="24"/>
          <w:szCs w:val="24"/>
        </w:rPr>
        <w:t>).</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18-20. Взаимодействие кислот с металлами.</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Качественная реакция на карбонат-ион.</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Получение студня кремниевой кислоты.</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Качественная реакция на хлорид - или </w:t>
      </w:r>
      <w:proofErr w:type="spellStart"/>
      <w:proofErr w:type="gramStart"/>
      <w:r w:rsidRPr="00CE6D8E">
        <w:rPr>
          <w:rFonts w:ascii="Times New Roman" w:hAnsi="Times New Roman" w:cs="Times New Roman"/>
          <w:sz w:val="24"/>
          <w:szCs w:val="24"/>
        </w:rPr>
        <w:t>сульфат-ионы</w:t>
      </w:r>
      <w:proofErr w:type="spellEnd"/>
      <w:proofErr w:type="gramEnd"/>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Изменение окраски индикаторов в щелочной среде.</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Взаимодействие щелочей с углекислым газом.</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Качественная реакция на катион аммония.</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Получение </w:t>
      </w:r>
      <w:proofErr w:type="spellStart"/>
      <w:r w:rsidRPr="00CE6D8E">
        <w:rPr>
          <w:rFonts w:ascii="Times New Roman" w:hAnsi="Times New Roman" w:cs="Times New Roman"/>
          <w:sz w:val="24"/>
          <w:szCs w:val="24"/>
        </w:rPr>
        <w:t>гидроксида</w:t>
      </w:r>
      <w:proofErr w:type="spellEnd"/>
      <w:r w:rsidRPr="00CE6D8E">
        <w:rPr>
          <w:rFonts w:ascii="Times New Roman" w:hAnsi="Times New Roman" w:cs="Times New Roman"/>
          <w:sz w:val="24"/>
          <w:szCs w:val="24"/>
        </w:rPr>
        <w:t xml:space="preserve"> меди (</w:t>
      </w:r>
      <w:r w:rsidRPr="00CE6D8E">
        <w:rPr>
          <w:rFonts w:ascii="Times New Roman" w:hAnsi="Times New Roman" w:cs="Times New Roman"/>
          <w:sz w:val="24"/>
          <w:szCs w:val="24"/>
          <w:lang w:val="en-US"/>
        </w:rPr>
        <w:t>II</w:t>
      </w:r>
      <w:r w:rsidRPr="00CE6D8E">
        <w:rPr>
          <w:rFonts w:ascii="Times New Roman" w:hAnsi="Times New Roman" w:cs="Times New Roman"/>
          <w:sz w:val="24"/>
          <w:szCs w:val="24"/>
        </w:rPr>
        <w:t>) и его разложение.</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Взаимодействие карбонатов с кислотами.</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Получение </w:t>
      </w:r>
      <w:proofErr w:type="spellStart"/>
      <w:r w:rsidRPr="00CE6D8E">
        <w:rPr>
          <w:rFonts w:ascii="Times New Roman" w:hAnsi="Times New Roman" w:cs="Times New Roman"/>
          <w:sz w:val="24"/>
          <w:szCs w:val="24"/>
        </w:rPr>
        <w:t>гидроксида</w:t>
      </w:r>
      <w:proofErr w:type="spellEnd"/>
      <w:r w:rsidRPr="00CE6D8E">
        <w:rPr>
          <w:rFonts w:ascii="Times New Roman" w:hAnsi="Times New Roman" w:cs="Times New Roman"/>
          <w:sz w:val="24"/>
          <w:szCs w:val="24"/>
        </w:rPr>
        <w:t xml:space="preserve"> железа(</w:t>
      </w:r>
      <w:r w:rsidRPr="00CE6D8E">
        <w:rPr>
          <w:rFonts w:ascii="Times New Roman" w:hAnsi="Times New Roman" w:cs="Times New Roman"/>
          <w:sz w:val="24"/>
          <w:szCs w:val="24"/>
          <w:lang w:val="en-US"/>
        </w:rPr>
        <w:t>III</w:t>
      </w:r>
      <w:r w:rsidRPr="00CE6D8E">
        <w:rPr>
          <w:rFonts w:ascii="Times New Roman" w:hAnsi="Times New Roman" w:cs="Times New Roman"/>
          <w:sz w:val="24"/>
          <w:szCs w:val="24"/>
        </w:rPr>
        <w:t>).</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Взаимодействие железа с раствором сульфата меди (</w:t>
      </w:r>
      <w:r w:rsidRPr="00CE6D8E">
        <w:rPr>
          <w:rFonts w:ascii="Times New Roman" w:hAnsi="Times New Roman" w:cs="Times New Roman"/>
          <w:sz w:val="24"/>
          <w:szCs w:val="24"/>
          <w:lang w:val="en-US"/>
        </w:rPr>
        <w:t>II</w:t>
      </w:r>
      <w:r w:rsidRPr="00CE6D8E">
        <w:rPr>
          <w:rFonts w:ascii="Times New Roman" w:hAnsi="Times New Roman" w:cs="Times New Roman"/>
          <w:sz w:val="24"/>
          <w:szCs w:val="24"/>
        </w:rPr>
        <w:t>)</w:t>
      </w:r>
    </w:p>
    <w:p w:rsidR="00A4171C" w:rsidRPr="00CE6D8E" w:rsidRDefault="00A4171C" w:rsidP="00CE6D8E">
      <w:pPr>
        <w:spacing w:after="0" w:line="240" w:lineRule="auto"/>
        <w:rPr>
          <w:rFonts w:ascii="Times New Roman" w:hAnsi="Times New Roman" w:cs="Times New Roman"/>
          <w:b/>
          <w:bCs/>
          <w:sz w:val="24"/>
          <w:szCs w:val="24"/>
        </w:rPr>
      </w:pPr>
      <w:r w:rsidRPr="00CE6D8E">
        <w:rPr>
          <w:rFonts w:ascii="Times New Roman" w:hAnsi="Times New Roman" w:cs="Times New Roman"/>
          <w:b/>
          <w:bCs/>
          <w:sz w:val="24"/>
          <w:szCs w:val="24"/>
        </w:rPr>
        <w:t>Практические работы</w:t>
      </w:r>
    </w:p>
    <w:p w:rsidR="00A4171C" w:rsidRPr="00CE6D8E" w:rsidRDefault="00A4171C" w:rsidP="00CE6D8E">
      <w:pPr>
        <w:numPr>
          <w:ilvl w:val="0"/>
          <w:numId w:val="21"/>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Свойства кислот, оснований, оксидов и солей в свете теории электролитической диссоциации и </w:t>
      </w:r>
      <w:proofErr w:type="spellStart"/>
      <w:r w:rsidRPr="00CE6D8E">
        <w:rPr>
          <w:rFonts w:ascii="Times New Roman" w:hAnsi="Times New Roman" w:cs="Times New Roman"/>
          <w:sz w:val="24"/>
          <w:szCs w:val="24"/>
        </w:rPr>
        <w:t>окислительно</w:t>
      </w:r>
      <w:proofErr w:type="spellEnd"/>
      <w:r w:rsidRPr="00CE6D8E">
        <w:rPr>
          <w:rFonts w:ascii="Times New Roman" w:hAnsi="Times New Roman" w:cs="Times New Roman"/>
          <w:sz w:val="24"/>
          <w:szCs w:val="24"/>
        </w:rPr>
        <w:t xml:space="preserve"> </w:t>
      </w:r>
      <w:proofErr w:type="gramStart"/>
      <w:r w:rsidRPr="00CE6D8E">
        <w:rPr>
          <w:rFonts w:ascii="Times New Roman" w:hAnsi="Times New Roman" w:cs="Times New Roman"/>
          <w:sz w:val="24"/>
          <w:szCs w:val="24"/>
        </w:rPr>
        <w:t>-в</w:t>
      </w:r>
      <w:proofErr w:type="gramEnd"/>
      <w:r w:rsidRPr="00CE6D8E">
        <w:rPr>
          <w:rFonts w:ascii="Times New Roman" w:hAnsi="Times New Roman" w:cs="Times New Roman"/>
          <w:sz w:val="24"/>
          <w:szCs w:val="24"/>
        </w:rPr>
        <w:t>осстановительных реакций</w:t>
      </w:r>
    </w:p>
    <w:p w:rsidR="00A4171C" w:rsidRPr="00CE6D8E" w:rsidRDefault="00A4171C" w:rsidP="00CE6D8E">
      <w:pPr>
        <w:spacing w:after="0" w:line="240" w:lineRule="auto"/>
        <w:rPr>
          <w:rFonts w:ascii="Times New Roman" w:hAnsi="Times New Roman" w:cs="Times New Roman"/>
          <w:b/>
          <w:bCs/>
          <w:sz w:val="24"/>
          <w:szCs w:val="24"/>
        </w:rPr>
      </w:pPr>
    </w:p>
    <w:p w:rsidR="00A4171C" w:rsidRPr="00CE6D8E" w:rsidRDefault="00A4171C" w:rsidP="00CE6D8E">
      <w:pPr>
        <w:spacing w:after="0" w:line="240" w:lineRule="auto"/>
        <w:rPr>
          <w:rFonts w:ascii="Times New Roman" w:hAnsi="Times New Roman" w:cs="Times New Roman"/>
          <w:b/>
          <w:bCs/>
          <w:sz w:val="24"/>
          <w:szCs w:val="24"/>
        </w:rPr>
      </w:pPr>
      <w:r w:rsidRPr="00CE6D8E">
        <w:rPr>
          <w:rFonts w:ascii="Times New Roman" w:hAnsi="Times New Roman" w:cs="Times New Roman"/>
          <w:b/>
          <w:bCs/>
          <w:sz w:val="24"/>
          <w:szCs w:val="24"/>
        </w:rPr>
        <w:t>Неметаллы и их соединения</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Строение атомов неметаллов и их положение в Периодической системе. Ряд </w:t>
      </w:r>
      <w:proofErr w:type="spellStart"/>
      <w:r w:rsidRPr="00CE6D8E">
        <w:rPr>
          <w:rFonts w:ascii="Times New Roman" w:hAnsi="Times New Roman" w:cs="Times New Roman"/>
          <w:sz w:val="24"/>
          <w:szCs w:val="24"/>
        </w:rPr>
        <w:t>электроотрицательности</w:t>
      </w:r>
      <w:proofErr w:type="spellEnd"/>
      <w:r w:rsidRPr="00CE6D8E">
        <w:rPr>
          <w:rFonts w:ascii="Times New Roman" w:hAnsi="Times New Roman" w:cs="Times New Roman"/>
          <w:sz w:val="24"/>
          <w:szCs w:val="24"/>
        </w:rPr>
        <w:t>. Кристаллические решётки неметаллов — простых веществ. Аллотропия и её причины. Физические свойства неметаллов. Общие химические свойства неметаллов: окислительные и восстановительные.</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Галогены, строение их атомов и молекул. Физические и химические свойства галогенов. Закономерности изменения свойств галогенов в зависимости от их положения в Периодической системе. Нахождение галогенов в природе и их получение. Значение и применение галогенов.</w:t>
      </w:r>
    </w:p>
    <w:p w:rsidR="00A4171C" w:rsidRPr="00CE6D8E" w:rsidRDefault="00A4171C" w:rsidP="00CE6D8E">
      <w:pPr>
        <w:spacing w:after="0" w:line="240" w:lineRule="auto"/>
        <w:rPr>
          <w:rFonts w:ascii="Times New Roman" w:hAnsi="Times New Roman" w:cs="Times New Roman"/>
          <w:sz w:val="24"/>
          <w:szCs w:val="24"/>
        </w:rPr>
      </w:pPr>
      <w:proofErr w:type="spellStart"/>
      <w:r w:rsidRPr="00CE6D8E">
        <w:rPr>
          <w:rFonts w:ascii="Times New Roman" w:hAnsi="Times New Roman" w:cs="Times New Roman"/>
          <w:sz w:val="24"/>
          <w:szCs w:val="24"/>
        </w:rPr>
        <w:t>Галогеноводороды</w:t>
      </w:r>
      <w:proofErr w:type="spellEnd"/>
      <w:r w:rsidRPr="00CE6D8E">
        <w:rPr>
          <w:rFonts w:ascii="Times New Roman" w:hAnsi="Times New Roman" w:cs="Times New Roman"/>
          <w:sz w:val="24"/>
          <w:szCs w:val="24"/>
        </w:rPr>
        <w:t xml:space="preserve"> и соответствующие им кислоты: плавиковая, соляная, </w:t>
      </w:r>
      <w:proofErr w:type="spellStart"/>
      <w:r w:rsidRPr="00CE6D8E">
        <w:rPr>
          <w:rFonts w:ascii="Times New Roman" w:hAnsi="Times New Roman" w:cs="Times New Roman"/>
          <w:sz w:val="24"/>
          <w:szCs w:val="24"/>
        </w:rPr>
        <w:t>бромоводородная</w:t>
      </w:r>
      <w:proofErr w:type="spellEnd"/>
      <w:r w:rsidRPr="00CE6D8E">
        <w:rPr>
          <w:rFonts w:ascii="Times New Roman" w:hAnsi="Times New Roman" w:cs="Times New Roman"/>
          <w:sz w:val="24"/>
          <w:szCs w:val="24"/>
        </w:rPr>
        <w:t xml:space="preserve">, </w:t>
      </w:r>
      <w:proofErr w:type="spellStart"/>
      <w:r w:rsidRPr="00CE6D8E">
        <w:rPr>
          <w:rFonts w:ascii="Times New Roman" w:hAnsi="Times New Roman" w:cs="Times New Roman"/>
          <w:sz w:val="24"/>
          <w:szCs w:val="24"/>
        </w:rPr>
        <w:t>иодоводородная</w:t>
      </w:r>
      <w:proofErr w:type="spellEnd"/>
      <w:r w:rsidRPr="00CE6D8E">
        <w:rPr>
          <w:rFonts w:ascii="Times New Roman" w:hAnsi="Times New Roman" w:cs="Times New Roman"/>
          <w:sz w:val="24"/>
          <w:szCs w:val="24"/>
        </w:rPr>
        <w:t xml:space="preserve">. Галогениды. Качественные реакции на </w:t>
      </w:r>
      <w:proofErr w:type="spellStart"/>
      <w:proofErr w:type="gramStart"/>
      <w:r w:rsidRPr="00CE6D8E">
        <w:rPr>
          <w:rFonts w:ascii="Times New Roman" w:hAnsi="Times New Roman" w:cs="Times New Roman"/>
          <w:sz w:val="24"/>
          <w:szCs w:val="24"/>
        </w:rPr>
        <w:t>галогенид-ионы</w:t>
      </w:r>
      <w:proofErr w:type="spellEnd"/>
      <w:proofErr w:type="gramEnd"/>
      <w:r w:rsidRPr="00CE6D8E">
        <w:rPr>
          <w:rFonts w:ascii="Times New Roman" w:hAnsi="Times New Roman" w:cs="Times New Roman"/>
          <w:sz w:val="24"/>
          <w:szCs w:val="24"/>
        </w:rPr>
        <w:t>. Применение соединений галогенов и их биологическая роль.</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Общая характеристика элементов </w:t>
      </w:r>
      <w:r w:rsidRPr="00CE6D8E">
        <w:rPr>
          <w:rFonts w:ascii="Times New Roman" w:hAnsi="Times New Roman" w:cs="Times New Roman"/>
          <w:sz w:val="24"/>
          <w:szCs w:val="24"/>
          <w:lang w:val="en-US"/>
        </w:rPr>
        <w:t>VIA</w:t>
      </w:r>
      <w:r w:rsidRPr="00CE6D8E">
        <w:rPr>
          <w:rFonts w:ascii="Times New Roman" w:hAnsi="Times New Roman" w:cs="Times New Roman"/>
          <w:sz w:val="24"/>
          <w:szCs w:val="24"/>
        </w:rPr>
        <w:t xml:space="preserve">-группы. Сера в природе и её получение. </w:t>
      </w:r>
      <w:proofErr w:type="spellStart"/>
      <w:r w:rsidRPr="00CE6D8E">
        <w:rPr>
          <w:rFonts w:ascii="Times New Roman" w:hAnsi="Times New Roman" w:cs="Times New Roman"/>
          <w:sz w:val="24"/>
          <w:szCs w:val="24"/>
        </w:rPr>
        <w:t>Аллотропные</w:t>
      </w:r>
      <w:proofErr w:type="spellEnd"/>
      <w:r w:rsidRPr="00CE6D8E">
        <w:rPr>
          <w:rFonts w:ascii="Times New Roman" w:hAnsi="Times New Roman" w:cs="Times New Roman"/>
          <w:sz w:val="24"/>
          <w:szCs w:val="24"/>
        </w:rPr>
        <w:t xml:space="preserve"> модификации серы и их свойства. Химические свойства серы и её применение.</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Сероводород: строение молекулы, физические и химические свойства, получение и значение. Сероводородная кислота. Сульфиды и их значение. Люминофоры.</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lastRenderedPageBreak/>
        <w:t>Оксид серы (</w:t>
      </w:r>
      <w:r w:rsidRPr="00CE6D8E">
        <w:rPr>
          <w:rFonts w:ascii="Times New Roman" w:hAnsi="Times New Roman" w:cs="Times New Roman"/>
          <w:sz w:val="24"/>
          <w:szCs w:val="24"/>
          <w:lang w:val="en-US"/>
        </w:rPr>
        <w:t>IV</w:t>
      </w:r>
      <w:r w:rsidRPr="00CE6D8E">
        <w:rPr>
          <w:rFonts w:ascii="Times New Roman" w:hAnsi="Times New Roman" w:cs="Times New Roman"/>
          <w:sz w:val="24"/>
          <w:szCs w:val="24"/>
        </w:rPr>
        <w:t>), сернистая кислота, сульфиты. Качественная реакция на сульфит-ион.</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Оксид  серы (</w:t>
      </w:r>
      <w:r w:rsidRPr="00CE6D8E">
        <w:rPr>
          <w:rFonts w:ascii="Times New Roman" w:hAnsi="Times New Roman" w:cs="Times New Roman"/>
          <w:sz w:val="24"/>
          <w:szCs w:val="24"/>
          <w:lang w:val="en-US"/>
        </w:rPr>
        <w:t>VI</w:t>
      </w:r>
      <w:r w:rsidRPr="00CE6D8E">
        <w:rPr>
          <w:rFonts w:ascii="Times New Roman" w:hAnsi="Times New Roman" w:cs="Times New Roman"/>
          <w:sz w:val="24"/>
          <w:szCs w:val="24"/>
        </w:rPr>
        <w:t>), серная кислота, сульфаты. Кристаллогидраты. Качественная реакция на сульфат-ион.</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Серная кислота - сильный электролит. Свойства разбавленной серной кислоты, как типичной кислоты: взаимодействие с металлами, основными и </w:t>
      </w:r>
      <w:proofErr w:type="spellStart"/>
      <w:r w:rsidRPr="00CE6D8E">
        <w:rPr>
          <w:rFonts w:ascii="Times New Roman" w:hAnsi="Times New Roman" w:cs="Times New Roman"/>
          <w:sz w:val="24"/>
          <w:szCs w:val="24"/>
        </w:rPr>
        <w:t>амфотерными</w:t>
      </w:r>
      <w:proofErr w:type="spellEnd"/>
      <w:r w:rsidRPr="00CE6D8E">
        <w:rPr>
          <w:rFonts w:ascii="Times New Roman" w:hAnsi="Times New Roman" w:cs="Times New Roman"/>
          <w:sz w:val="24"/>
          <w:szCs w:val="24"/>
        </w:rPr>
        <w:t xml:space="preserve"> оксидами, основаниями и </w:t>
      </w:r>
      <w:proofErr w:type="spellStart"/>
      <w:r w:rsidRPr="00CE6D8E">
        <w:rPr>
          <w:rFonts w:ascii="Times New Roman" w:hAnsi="Times New Roman" w:cs="Times New Roman"/>
          <w:sz w:val="24"/>
          <w:szCs w:val="24"/>
        </w:rPr>
        <w:t>амфотерными</w:t>
      </w:r>
      <w:proofErr w:type="spellEnd"/>
      <w:r w:rsidRPr="00CE6D8E">
        <w:rPr>
          <w:rFonts w:ascii="Times New Roman" w:hAnsi="Times New Roman" w:cs="Times New Roman"/>
          <w:sz w:val="24"/>
          <w:szCs w:val="24"/>
        </w:rPr>
        <w:t xml:space="preserve"> </w:t>
      </w:r>
      <w:proofErr w:type="spellStart"/>
      <w:r w:rsidRPr="00CE6D8E">
        <w:rPr>
          <w:rFonts w:ascii="Times New Roman" w:hAnsi="Times New Roman" w:cs="Times New Roman"/>
          <w:sz w:val="24"/>
          <w:szCs w:val="24"/>
        </w:rPr>
        <w:t>гидроксидами</w:t>
      </w:r>
      <w:proofErr w:type="spellEnd"/>
      <w:r w:rsidRPr="00CE6D8E">
        <w:rPr>
          <w:rFonts w:ascii="Times New Roman" w:hAnsi="Times New Roman" w:cs="Times New Roman"/>
          <w:sz w:val="24"/>
          <w:szCs w:val="24"/>
        </w:rPr>
        <w:t>, солями. Качественная реакция на сульфат-ион.</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Общая характеристика элементов </w:t>
      </w:r>
      <w:r w:rsidRPr="00CE6D8E">
        <w:rPr>
          <w:rFonts w:ascii="Times New Roman" w:hAnsi="Times New Roman" w:cs="Times New Roman"/>
          <w:sz w:val="24"/>
          <w:szCs w:val="24"/>
          <w:lang w:val="en-US"/>
        </w:rPr>
        <w:t>VA</w:t>
      </w:r>
      <w:r w:rsidRPr="00CE6D8E">
        <w:rPr>
          <w:rFonts w:ascii="Times New Roman" w:hAnsi="Times New Roman" w:cs="Times New Roman"/>
          <w:sz w:val="24"/>
          <w:szCs w:val="24"/>
        </w:rPr>
        <w:t>-группы. Азот, строение атома и молекулы. Физические и химические свойства и применение азота. Азот в природе и его биологическая роль.</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Аммиак, строение молекулы и физические свойства. Аммиачная вода, нашатырный спирт, гидрат аммиака. </w:t>
      </w:r>
      <w:proofErr w:type="spellStart"/>
      <w:r w:rsidRPr="00CE6D8E">
        <w:rPr>
          <w:rFonts w:ascii="Times New Roman" w:hAnsi="Times New Roman" w:cs="Times New Roman"/>
          <w:sz w:val="24"/>
          <w:szCs w:val="24"/>
        </w:rPr>
        <w:t>Донорно</w:t>
      </w:r>
      <w:proofErr w:type="spellEnd"/>
      <w:r w:rsidRPr="00CE6D8E">
        <w:rPr>
          <w:rFonts w:ascii="Times New Roman" w:hAnsi="Times New Roman" w:cs="Times New Roman"/>
          <w:sz w:val="24"/>
          <w:szCs w:val="24"/>
        </w:rPr>
        <w:t xml:space="preserve"> </w:t>
      </w:r>
      <w:proofErr w:type="gramStart"/>
      <w:r w:rsidRPr="00CE6D8E">
        <w:rPr>
          <w:rFonts w:ascii="Times New Roman" w:hAnsi="Times New Roman" w:cs="Times New Roman"/>
          <w:sz w:val="24"/>
          <w:szCs w:val="24"/>
        </w:rPr>
        <w:t>-а</w:t>
      </w:r>
      <w:proofErr w:type="gramEnd"/>
      <w:r w:rsidRPr="00CE6D8E">
        <w:rPr>
          <w:rFonts w:ascii="Times New Roman" w:hAnsi="Times New Roman" w:cs="Times New Roman"/>
          <w:sz w:val="24"/>
          <w:szCs w:val="24"/>
        </w:rPr>
        <w:t>кцепторный механизм образования катиона аммония. Восстановительные свойства аммиака. Соли аммония и их применение. Качественная реакция на катион аммония.</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Оксиды азота: несолеобразующие и кислотные. Азотистая кислота и нитриты. Азотная кислота, её получение и свойства. Нитраты.</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Фосфор, строение атома и аллотропия. Фосфиды. </w:t>
      </w:r>
      <w:proofErr w:type="spellStart"/>
      <w:r w:rsidRPr="00CE6D8E">
        <w:rPr>
          <w:rFonts w:ascii="Times New Roman" w:hAnsi="Times New Roman" w:cs="Times New Roman"/>
          <w:sz w:val="24"/>
          <w:szCs w:val="24"/>
        </w:rPr>
        <w:t>Фосфин</w:t>
      </w:r>
      <w:proofErr w:type="spellEnd"/>
      <w:r w:rsidRPr="00CE6D8E">
        <w:rPr>
          <w:rFonts w:ascii="Times New Roman" w:hAnsi="Times New Roman" w:cs="Times New Roman"/>
          <w:sz w:val="24"/>
          <w:szCs w:val="24"/>
        </w:rPr>
        <w:t>. Оксид фосфора(</w:t>
      </w:r>
      <w:r w:rsidRPr="00CE6D8E">
        <w:rPr>
          <w:rFonts w:ascii="Times New Roman" w:hAnsi="Times New Roman" w:cs="Times New Roman"/>
          <w:sz w:val="24"/>
          <w:szCs w:val="24"/>
          <w:lang w:val="en-US"/>
        </w:rPr>
        <w:t>V</w:t>
      </w:r>
      <w:r w:rsidRPr="00CE6D8E">
        <w:rPr>
          <w:rFonts w:ascii="Times New Roman" w:hAnsi="Times New Roman" w:cs="Times New Roman"/>
          <w:sz w:val="24"/>
          <w:szCs w:val="24"/>
        </w:rPr>
        <w:t>) и ортофосфорная кислота. Фосфаты. Фосфорные удобрения. Инсектициды.</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Общая характеристика элементов IV </w:t>
      </w:r>
      <w:r w:rsidRPr="00CE6D8E">
        <w:rPr>
          <w:rFonts w:ascii="Times New Roman" w:hAnsi="Times New Roman" w:cs="Times New Roman"/>
          <w:sz w:val="24"/>
          <w:szCs w:val="24"/>
          <w:lang w:val="en-US"/>
        </w:rPr>
        <w:t>A</w:t>
      </w:r>
      <w:r w:rsidRPr="00CE6D8E">
        <w:rPr>
          <w:rFonts w:ascii="Times New Roman" w:hAnsi="Times New Roman" w:cs="Times New Roman"/>
          <w:sz w:val="24"/>
          <w:szCs w:val="24"/>
        </w:rPr>
        <w:t xml:space="preserve">-группы: особенности строения атомов, простых веществ и соединений в зависимости от положения элементов в Периодической системе. Углерод. </w:t>
      </w:r>
      <w:proofErr w:type="spellStart"/>
      <w:r w:rsidRPr="00CE6D8E">
        <w:rPr>
          <w:rFonts w:ascii="Times New Roman" w:hAnsi="Times New Roman" w:cs="Times New Roman"/>
          <w:sz w:val="24"/>
          <w:szCs w:val="24"/>
        </w:rPr>
        <w:t>Аллотропные</w:t>
      </w:r>
      <w:proofErr w:type="spellEnd"/>
      <w:r w:rsidRPr="00CE6D8E">
        <w:rPr>
          <w:rFonts w:ascii="Times New Roman" w:hAnsi="Times New Roman" w:cs="Times New Roman"/>
          <w:sz w:val="24"/>
          <w:szCs w:val="24"/>
        </w:rPr>
        <w:t xml:space="preserve"> модификации: алмаз, графит. Аморфный углерод и его сорта: сажа, активированный уголь. Адсорбция. Химические свойства углерода. Коксохимическое производство и его продукция. Карбиды.</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Оксид углерода(</w:t>
      </w:r>
      <w:r w:rsidRPr="00CE6D8E">
        <w:rPr>
          <w:rFonts w:ascii="Times New Roman" w:hAnsi="Times New Roman" w:cs="Times New Roman"/>
          <w:sz w:val="24"/>
          <w:szCs w:val="24"/>
          <w:lang w:val="en-US"/>
        </w:rPr>
        <w:t>II</w:t>
      </w:r>
      <w:r w:rsidRPr="00CE6D8E">
        <w:rPr>
          <w:rFonts w:ascii="Times New Roman" w:hAnsi="Times New Roman" w:cs="Times New Roman"/>
          <w:sz w:val="24"/>
          <w:szCs w:val="24"/>
        </w:rPr>
        <w:t>): строение молекулы, получение и его свойства. Оксид углерода(</w:t>
      </w:r>
      <w:r w:rsidRPr="00CE6D8E">
        <w:rPr>
          <w:rFonts w:ascii="Times New Roman" w:hAnsi="Times New Roman" w:cs="Times New Roman"/>
          <w:sz w:val="24"/>
          <w:szCs w:val="24"/>
          <w:lang w:val="en-US"/>
        </w:rPr>
        <w:t>IV</w:t>
      </w:r>
      <w:r w:rsidRPr="00CE6D8E">
        <w:rPr>
          <w:rFonts w:ascii="Times New Roman" w:hAnsi="Times New Roman" w:cs="Times New Roman"/>
          <w:sz w:val="24"/>
          <w:szCs w:val="24"/>
        </w:rPr>
        <w:t>): строение молекулы, получение и его свойства. Угольная кислота. Соли угольной кислоты: карбонаты и гидрокарбонаты. Техническая и пищевая сода.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Неорганические и органические вещества. Углеводороды. Химическое строение органических веществ, как порядок соединения атомов в молекуле по валентности.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Метан, этан, как предельные углеводороды. Этилен и ацетилен, как непредельные (ненасыщенные) углеводороды. Горение углеводородов. Качественные реакции на непредельные соединения.</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Этиловый спирт, его получение, применение и физиологическое действие. Трёхатомный спирт глицерин. Качественная реакция на многоатомные спирты. </w:t>
      </w:r>
      <w:proofErr w:type="gramStart"/>
      <w:r w:rsidRPr="00CE6D8E">
        <w:rPr>
          <w:rFonts w:ascii="Times New Roman" w:hAnsi="Times New Roman" w:cs="Times New Roman"/>
          <w:sz w:val="24"/>
          <w:szCs w:val="24"/>
        </w:rPr>
        <w:t>Уксусная</w:t>
      </w:r>
      <w:proofErr w:type="gramEnd"/>
      <w:r w:rsidRPr="00CE6D8E">
        <w:rPr>
          <w:rFonts w:ascii="Times New Roman" w:hAnsi="Times New Roman" w:cs="Times New Roman"/>
          <w:sz w:val="24"/>
          <w:szCs w:val="24"/>
        </w:rPr>
        <w:t xml:space="preserve"> - представитель класса карбоновых кислот.</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Кремний, строение его атома и свойства. Кремний в природе. Силициды и </w:t>
      </w:r>
      <w:proofErr w:type="spellStart"/>
      <w:r w:rsidRPr="00CE6D8E">
        <w:rPr>
          <w:rFonts w:ascii="Times New Roman" w:hAnsi="Times New Roman" w:cs="Times New Roman"/>
          <w:sz w:val="24"/>
          <w:szCs w:val="24"/>
        </w:rPr>
        <w:t>силан</w:t>
      </w:r>
      <w:proofErr w:type="spellEnd"/>
      <w:r w:rsidRPr="00CE6D8E">
        <w:rPr>
          <w:rFonts w:ascii="Times New Roman" w:hAnsi="Times New Roman" w:cs="Times New Roman"/>
          <w:sz w:val="24"/>
          <w:szCs w:val="24"/>
        </w:rPr>
        <w:t>. Оксид кремния(1У). Кремниевая кислота и её соли.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Производство стекла и цемента. Продукция силикатной промышленности:</w:t>
      </w:r>
      <w:r w:rsidRPr="00CE6D8E">
        <w:rPr>
          <w:rFonts w:ascii="Times New Roman" w:hAnsi="Times New Roman" w:cs="Times New Roman"/>
          <w:sz w:val="24"/>
          <w:szCs w:val="24"/>
        </w:rPr>
        <w:tab/>
        <w:t xml:space="preserve">оптическое волокно, керамика, фарфор, фаянс. </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Оптическое волокно.</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Неметаллы в природе. Фракционная перегонка жидкого воздуха как способ получения кислорода, азота, аргона. Получение фосфора, кремния, хлора, йода. Электролиз растворов.</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Получение серной кислоты: сырьё, химизм, технологическая схема, метод кипящего слоя, принципы теплообмена, противотока и циркуляции. Олеум. Производство аммиака: сырьё, химизм, технологическая схема. </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b/>
          <w:sz w:val="24"/>
          <w:szCs w:val="24"/>
        </w:rPr>
        <w:t>Демонстрации</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Коллекция неметаллов. </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Модели кристаллических решёток неметаллов: атомные и молекулярные.</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Озонатор и принципы его работы.</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Горение неметаллов - простых веществ: серы, фосфора, древесного угля.</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Образцы галогенов - простых веществ.</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lastRenderedPageBreak/>
        <w:t>Взаимодействие галогенов с металлами.</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Вытеснение хлора бромом или йода из растворов их солей</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Коллекция природных соединений хлора.</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Взаимодействие серы с металлами.</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Горение серы в кислороде</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Коллекция сульфидных руд.</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Качественная реакция на сульфид-ион</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Обесцвечивание окрашенных тканей и цветов сернистым газом.</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Взаимодействие концентрированной серной кислоты с медью.</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Обугливание органических веществ концентрированной серной кислотой.</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Диаграмма «Состав воздуха».</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Видеофрагменты и слайды «Птичьи базары».</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Получение, собирание и распознавание аммиака.</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Разложение бихромата аммония.</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Взаимодействие концентрированной азотной кислоты с медью.</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Горение  черного пороха</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Разложение нитрата калия и горение древесного уголька в нём</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Образцы природных соединений фосфора.</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Горение фосфора на воздухе и в кислороде.</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Получение белого фосфора и испытание его свойств</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Коллекция «Образцы природных соединений углерода»</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Портрет Н. Д. Зелинского. Поглощение активированным углём растворённых веществ или газов.</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Устройство противогаза.</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Модели молекул метана, этана, этилена и ацетилена.</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Взаимодействие этилена с бромной водой и раствором перманганата калия.</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Общие химические свойства кислот на примере уксусной кислоты.</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Качественная реакция на многоатомные спирты.</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Коллекция «Образцы природных соединений кремния».</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Коллекция стекла, керамики, цемента и изделий из них.</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Коллекция продукции силикатной промышленности.</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Видеофрагменты и слайды «Производство стекла и цемента».</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Коллекция «Природные соединения неметаллов».</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Видеофрагменты и слайды «Фракционная перегонка жидкого воздуха»</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Видеофрагменты и слайды «Получение водорода, кислорода и галогенов электролитическим способом».</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lastRenderedPageBreak/>
        <w:t>Модели аппаратов для производства серной кислоты.</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Модель кипящего слоя.</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Модель колонны синтеза аммиака.</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Видеофрагменты и слайды «Производство серной кислоты».</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Видеофрагменты и слайды «Производство аммиака».</w:t>
      </w:r>
    </w:p>
    <w:p w:rsidR="00A4171C" w:rsidRPr="00CE6D8E" w:rsidRDefault="00A4171C" w:rsidP="00CE6D8E">
      <w:pPr>
        <w:numPr>
          <w:ilvl w:val="0"/>
          <w:numId w:val="25"/>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Коллекция «Сырьё для получения серной кислоты».</w:t>
      </w:r>
    </w:p>
    <w:p w:rsidR="00A4171C" w:rsidRPr="00CE6D8E" w:rsidRDefault="00A4171C" w:rsidP="00CE6D8E">
      <w:pPr>
        <w:spacing w:after="0" w:line="240" w:lineRule="auto"/>
        <w:rPr>
          <w:rFonts w:ascii="Times New Roman" w:hAnsi="Times New Roman" w:cs="Times New Roman"/>
          <w:b/>
          <w:bCs/>
          <w:sz w:val="24"/>
          <w:szCs w:val="24"/>
        </w:rPr>
      </w:pPr>
    </w:p>
    <w:p w:rsidR="00A4171C" w:rsidRPr="00CE6D8E" w:rsidRDefault="00A4171C" w:rsidP="00CE6D8E">
      <w:pPr>
        <w:spacing w:after="0" w:line="240" w:lineRule="auto"/>
        <w:rPr>
          <w:rFonts w:ascii="Times New Roman" w:hAnsi="Times New Roman" w:cs="Times New Roman"/>
          <w:b/>
          <w:bCs/>
          <w:sz w:val="24"/>
          <w:szCs w:val="24"/>
        </w:rPr>
      </w:pPr>
      <w:r w:rsidRPr="00CE6D8E">
        <w:rPr>
          <w:rFonts w:ascii="Times New Roman" w:hAnsi="Times New Roman" w:cs="Times New Roman"/>
          <w:b/>
          <w:bCs/>
          <w:sz w:val="24"/>
          <w:szCs w:val="24"/>
        </w:rPr>
        <w:t>Лабораторные опыты</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Распознавание </w:t>
      </w:r>
      <w:proofErr w:type="spellStart"/>
      <w:proofErr w:type="gramStart"/>
      <w:r w:rsidRPr="00CE6D8E">
        <w:rPr>
          <w:rFonts w:ascii="Times New Roman" w:hAnsi="Times New Roman" w:cs="Times New Roman"/>
          <w:sz w:val="24"/>
          <w:szCs w:val="24"/>
        </w:rPr>
        <w:t>галогенид-ионов</w:t>
      </w:r>
      <w:proofErr w:type="spellEnd"/>
      <w:proofErr w:type="gramEnd"/>
      <w:r w:rsidRPr="00CE6D8E">
        <w:rPr>
          <w:rFonts w:ascii="Times New Roman" w:hAnsi="Times New Roman" w:cs="Times New Roman"/>
          <w:sz w:val="24"/>
          <w:szCs w:val="24"/>
        </w:rPr>
        <w:t>.</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Качественные реакции на </w:t>
      </w:r>
      <w:proofErr w:type="spellStart"/>
      <w:proofErr w:type="gramStart"/>
      <w:r w:rsidRPr="00CE6D8E">
        <w:rPr>
          <w:rFonts w:ascii="Times New Roman" w:hAnsi="Times New Roman" w:cs="Times New Roman"/>
          <w:sz w:val="24"/>
          <w:szCs w:val="24"/>
        </w:rPr>
        <w:t>сульфат-ионы</w:t>
      </w:r>
      <w:proofErr w:type="spellEnd"/>
      <w:proofErr w:type="gramEnd"/>
      <w:r w:rsidRPr="00CE6D8E">
        <w:rPr>
          <w:rFonts w:ascii="Times New Roman" w:hAnsi="Times New Roman" w:cs="Times New Roman"/>
          <w:sz w:val="24"/>
          <w:szCs w:val="24"/>
        </w:rPr>
        <w:t>.</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Качественная реакция на катион аммония.</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Химические свойства азотной кислоты, как электролита.</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Качественные реакции на фосфат-ион.</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Получение и свойства угольной кислоты.</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Качественная реакция на карбонат-ион.</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Пропускание углекислого газа через раствор силиката натрия. </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b/>
          <w:sz w:val="24"/>
          <w:szCs w:val="24"/>
        </w:rPr>
        <w:t>Практические работы</w:t>
      </w:r>
    </w:p>
    <w:p w:rsidR="00A4171C" w:rsidRPr="00CE6D8E" w:rsidRDefault="00A4171C" w:rsidP="00CE6D8E">
      <w:pPr>
        <w:numPr>
          <w:ilvl w:val="0"/>
          <w:numId w:val="21"/>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Изучение свойств соляной кислоты.</w:t>
      </w:r>
    </w:p>
    <w:p w:rsidR="00A4171C" w:rsidRPr="00CE6D8E" w:rsidRDefault="00A4171C" w:rsidP="00CE6D8E">
      <w:pPr>
        <w:numPr>
          <w:ilvl w:val="0"/>
          <w:numId w:val="21"/>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Изучение свойств серной кислоты.</w:t>
      </w:r>
    </w:p>
    <w:p w:rsidR="00A4171C" w:rsidRPr="00CE6D8E" w:rsidRDefault="00A4171C" w:rsidP="00CE6D8E">
      <w:pPr>
        <w:numPr>
          <w:ilvl w:val="0"/>
          <w:numId w:val="21"/>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Получение аммиака и изучение его свойств.</w:t>
      </w:r>
    </w:p>
    <w:p w:rsidR="00A4171C" w:rsidRPr="00CE6D8E" w:rsidRDefault="00A4171C" w:rsidP="00CE6D8E">
      <w:pPr>
        <w:numPr>
          <w:ilvl w:val="0"/>
          <w:numId w:val="21"/>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Получение углекислого газа и изучение его свойств.</w:t>
      </w:r>
    </w:p>
    <w:p w:rsidR="00A4171C" w:rsidRPr="00CE6D8E" w:rsidRDefault="00A4171C" w:rsidP="00CE6D8E">
      <w:pPr>
        <w:spacing w:after="0" w:line="240" w:lineRule="auto"/>
        <w:rPr>
          <w:rFonts w:ascii="Times New Roman" w:hAnsi="Times New Roman" w:cs="Times New Roman"/>
          <w:b/>
          <w:sz w:val="24"/>
          <w:szCs w:val="24"/>
        </w:rPr>
      </w:pPr>
    </w:p>
    <w:p w:rsidR="00A4171C" w:rsidRPr="00CE6D8E" w:rsidRDefault="00A4171C" w:rsidP="00CE6D8E">
      <w:pPr>
        <w:spacing w:after="0" w:line="240" w:lineRule="auto"/>
        <w:rPr>
          <w:rFonts w:ascii="Times New Roman" w:hAnsi="Times New Roman" w:cs="Times New Roman"/>
          <w:b/>
          <w:sz w:val="24"/>
          <w:szCs w:val="24"/>
        </w:rPr>
      </w:pPr>
      <w:r w:rsidRPr="00CE6D8E">
        <w:rPr>
          <w:rFonts w:ascii="Times New Roman" w:hAnsi="Times New Roman" w:cs="Times New Roman"/>
          <w:b/>
          <w:sz w:val="24"/>
          <w:szCs w:val="24"/>
        </w:rPr>
        <w:t>Металлы и их соединения</w:t>
      </w:r>
    </w:p>
    <w:p w:rsidR="00A4171C" w:rsidRPr="00CE6D8E" w:rsidRDefault="00A4171C" w:rsidP="00CE6D8E">
      <w:pPr>
        <w:spacing w:after="0" w:line="240" w:lineRule="auto"/>
        <w:rPr>
          <w:rFonts w:ascii="Times New Roman" w:hAnsi="Times New Roman" w:cs="Times New Roman"/>
          <w:b/>
          <w:sz w:val="24"/>
          <w:szCs w:val="24"/>
        </w:rPr>
      </w:pP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Положение металлов в Периодической системе химических элементов Д. И. Менделеева, строение их атомов и кристаллов. Металлическая связь и металлическая кристаллическая решётка. Физические свойства металлов: </w:t>
      </w:r>
      <w:proofErr w:type="spellStart"/>
      <w:r w:rsidRPr="00CE6D8E">
        <w:rPr>
          <w:rFonts w:ascii="Times New Roman" w:hAnsi="Times New Roman" w:cs="Times New Roman"/>
          <w:sz w:val="24"/>
          <w:szCs w:val="24"/>
        </w:rPr>
        <w:t>электро</w:t>
      </w:r>
      <w:proofErr w:type="spellEnd"/>
      <w:r w:rsidRPr="00CE6D8E">
        <w:rPr>
          <w:rFonts w:ascii="Times New Roman" w:hAnsi="Times New Roman" w:cs="Times New Roman"/>
          <w:sz w:val="24"/>
          <w:szCs w:val="24"/>
        </w:rPr>
        <w:t>- и теплопроводность, отражающая способность, пластичность. Сплавы чёрные и цветные.</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Металлы как восстановители. Электрохимический ряд напряжений. Взаимодействие металлов с неметаллами, оксидами, кислотами, солями. Алюминотермия.</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Строение атомов и простых веществ щелочных металлов. Зависимость физических и химических свойств щелочных металлов от зарядов ядер их атомов. Оксиды и </w:t>
      </w:r>
      <w:proofErr w:type="spellStart"/>
      <w:r w:rsidRPr="00CE6D8E">
        <w:rPr>
          <w:rFonts w:ascii="Times New Roman" w:hAnsi="Times New Roman" w:cs="Times New Roman"/>
          <w:sz w:val="24"/>
          <w:szCs w:val="24"/>
        </w:rPr>
        <w:t>гидроксиды</w:t>
      </w:r>
      <w:proofErr w:type="spellEnd"/>
      <w:r w:rsidRPr="00CE6D8E">
        <w:rPr>
          <w:rFonts w:ascii="Times New Roman" w:hAnsi="Times New Roman" w:cs="Times New Roman"/>
          <w:sz w:val="24"/>
          <w:szCs w:val="24"/>
        </w:rPr>
        <w:t xml:space="preserve"> щелочных металлов, их получение, свойства, применение. Важнейшие соли щелочных металлов, их значение в живой и неживой природе и в жизни человека.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Строение атомов и простых веществ щелочноземельных металлов. Зависимость физических и химических свойств щелочноземельных металлов от зарядов ядер их атомов. Оксиды и </w:t>
      </w:r>
      <w:proofErr w:type="spellStart"/>
      <w:r w:rsidRPr="00CE6D8E">
        <w:rPr>
          <w:rFonts w:ascii="Times New Roman" w:hAnsi="Times New Roman" w:cs="Times New Roman"/>
          <w:sz w:val="24"/>
          <w:szCs w:val="24"/>
        </w:rPr>
        <w:t>гидроксиды</w:t>
      </w:r>
      <w:proofErr w:type="spellEnd"/>
      <w:r w:rsidRPr="00CE6D8E">
        <w:rPr>
          <w:rFonts w:ascii="Times New Roman" w:hAnsi="Times New Roman" w:cs="Times New Roman"/>
          <w:sz w:val="24"/>
          <w:szCs w:val="24"/>
        </w:rPr>
        <w:t xml:space="preserve"> щелочноземельных металлов, их получение, свойства и применение. Важнейшие соли </w:t>
      </w:r>
      <w:proofErr w:type="spellStart"/>
      <w:proofErr w:type="gramStart"/>
      <w:r w:rsidRPr="00CE6D8E">
        <w:rPr>
          <w:rFonts w:ascii="Times New Roman" w:hAnsi="Times New Roman" w:cs="Times New Roman"/>
          <w:sz w:val="24"/>
          <w:szCs w:val="24"/>
        </w:rPr>
        <w:t>щёлочно</w:t>
      </w:r>
      <w:proofErr w:type="spellEnd"/>
      <w:r w:rsidRPr="00CE6D8E">
        <w:rPr>
          <w:rFonts w:ascii="Times New Roman" w:hAnsi="Times New Roman" w:cs="Times New Roman"/>
          <w:sz w:val="24"/>
          <w:szCs w:val="24"/>
        </w:rPr>
        <w:t xml:space="preserve"> - земельных</w:t>
      </w:r>
      <w:proofErr w:type="gramEnd"/>
      <w:r w:rsidRPr="00CE6D8E">
        <w:rPr>
          <w:rFonts w:ascii="Times New Roman" w:hAnsi="Times New Roman" w:cs="Times New Roman"/>
          <w:sz w:val="24"/>
          <w:szCs w:val="24"/>
        </w:rPr>
        <w:t xml:space="preserve"> металлов, их значение в природе и жизни человека. Карбонаты и гидрокарбонаты кальция.</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lastRenderedPageBreak/>
        <w:t xml:space="preserve">Жёсткость воды: временная и постоянная. Способы устранения временной жёсткости. Способы устранения постоянной жёсткости. Иониты. Соединения алюминия в природе. Химические свойства алюминия. Особенности оксида и </w:t>
      </w:r>
      <w:proofErr w:type="spellStart"/>
      <w:r w:rsidRPr="00CE6D8E">
        <w:rPr>
          <w:rFonts w:ascii="Times New Roman" w:hAnsi="Times New Roman" w:cs="Times New Roman"/>
          <w:sz w:val="24"/>
          <w:szCs w:val="24"/>
        </w:rPr>
        <w:t>гидроксида</w:t>
      </w:r>
      <w:proofErr w:type="spellEnd"/>
      <w:r w:rsidRPr="00CE6D8E">
        <w:rPr>
          <w:rFonts w:ascii="Times New Roman" w:hAnsi="Times New Roman" w:cs="Times New Roman"/>
          <w:sz w:val="24"/>
          <w:szCs w:val="24"/>
        </w:rPr>
        <w:t xml:space="preserve"> алюминия как </w:t>
      </w:r>
      <w:proofErr w:type="spellStart"/>
      <w:r w:rsidRPr="00CE6D8E">
        <w:rPr>
          <w:rFonts w:ascii="Times New Roman" w:hAnsi="Times New Roman" w:cs="Times New Roman"/>
          <w:sz w:val="24"/>
          <w:szCs w:val="24"/>
        </w:rPr>
        <w:t>амфотерных</w:t>
      </w:r>
      <w:proofErr w:type="spellEnd"/>
      <w:r w:rsidRPr="00CE6D8E">
        <w:rPr>
          <w:rFonts w:ascii="Times New Roman" w:hAnsi="Times New Roman" w:cs="Times New Roman"/>
          <w:sz w:val="24"/>
          <w:szCs w:val="24"/>
        </w:rPr>
        <w:t xml:space="preserve"> соединений. Важнейшие соли алюминия (хлорид, сульфат).</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Особенности строения атома железа. Железо в природе. Важнейшие руды железа. Оксиды и </w:t>
      </w:r>
      <w:proofErr w:type="spellStart"/>
      <w:r w:rsidRPr="00CE6D8E">
        <w:rPr>
          <w:rFonts w:ascii="Times New Roman" w:hAnsi="Times New Roman" w:cs="Times New Roman"/>
          <w:sz w:val="24"/>
          <w:szCs w:val="24"/>
        </w:rPr>
        <w:t>гидроксиды</w:t>
      </w:r>
      <w:proofErr w:type="spellEnd"/>
      <w:r w:rsidRPr="00CE6D8E">
        <w:rPr>
          <w:rFonts w:ascii="Times New Roman" w:hAnsi="Times New Roman" w:cs="Times New Roman"/>
          <w:sz w:val="24"/>
          <w:szCs w:val="24"/>
        </w:rPr>
        <w:t xml:space="preserve"> железа(</w:t>
      </w:r>
      <w:r w:rsidRPr="00CE6D8E">
        <w:rPr>
          <w:rFonts w:ascii="Times New Roman" w:hAnsi="Times New Roman" w:cs="Times New Roman"/>
          <w:sz w:val="24"/>
          <w:szCs w:val="24"/>
          <w:lang w:val="en-US"/>
        </w:rPr>
        <w:t>II</w:t>
      </w:r>
      <w:r w:rsidRPr="00CE6D8E">
        <w:rPr>
          <w:rFonts w:ascii="Times New Roman" w:hAnsi="Times New Roman" w:cs="Times New Roman"/>
          <w:sz w:val="24"/>
          <w:szCs w:val="24"/>
        </w:rPr>
        <w:t>) и железа(</w:t>
      </w:r>
      <w:r w:rsidRPr="00CE6D8E">
        <w:rPr>
          <w:rFonts w:ascii="Times New Roman" w:hAnsi="Times New Roman" w:cs="Times New Roman"/>
          <w:sz w:val="24"/>
          <w:szCs w:val="24"/>
          <w:lang w:val="en-US"/>
        </w:rPr>
        <w:t>III</w:t>
      </w:r>
      <w:r w:rsidRPr="00CE6D8E">
        <w:rPr>
          <w:rFonts w:ascii="Times New Roman" w:hAnsi="Times New Roman" w:cs="Times New Roman"/>
          <w:sz w:val="24"/>
          <w:szCs w:val="24"/>
        </w:rPr>
        <w:t>). Соли железа(</w:t>
      </w:r>
      <w:r w:rsidRPr="00CE6D8E">
        <w:rPr>
          <w:rFonts w:ascii="Times New Roman" w:hAnsi="Times New Roman" w:cs="Times New Roman"/>
          <w:sz w:val="24"/>
          <w:szCs w:val="24"/>
          <w:lang w:val="en-US"/>
        </w:rPr>
        <w:t>II</w:t>
      </w:r>
      <w:r w:rsidRPr="00CE6D8E">
        <w:rPr>
          <w:rFonts w:ascii="Times New Roman" w:hAnsi="Times New Roman" w:cs="Times New Roman"/>
          <w:sz w:val="24"/>
          <w:szCs w:val="24"/>
        </w:rPr>
        <w:t>) и железа(</w:t>
      </w:r>
      <w:r w:rsidRPr="00CE6D8E">
        <w:rPr>
          <w:rFonts w:ascii="Times New Roman" w:hAnsi="Times New Roman" w:cs="Times New Roman"/>
          <w:sz w:val="24"/>
          <w:szCs w:val="24"/>
          <w:lang w:val="en-US"/>
        </w:rPr>
        <w:t>III</w:t>
      </w:r>
      <w:r w:rsidRPr="00CE6D8E">
        <w:rPr>
          <w:rFonts w:ascii="Times New Roman" w:hAnsi="Times New Roman" w:cs="Times New Roman"/>
          <w:sz w:val="24"/>
          <w:szCs w:val="24"/>
        </w:rPr>
        <w:t>). Обнаружение ионов катионов железа в растворе. Значение соединений железа.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Коррозия химическая и электрохимическая. Защита металлов от коррозии. Металлы в природе: в свободном виде и в виде соединений. Понятие о металлургии. Чёрная и цветная металлургия. Пирометаллургия, гидрометаллургия, электрометаллургия. Доменный процесс. Переработка чугуна в сталь. Электролиз расплавов.</w:t>
      </w:r>
    </w:p>
    <w:p w:rsidR="00A4171C" w:rsidRPr="00CE6D8E" w:rsidRDefault="00A4171C" w:rsidP="00CE6D8E">
      <w:pPr>
        <w:spacing w:after="0" w:line="240" w:lineRule="auto"/>
        <w:rPr>
          <w:rFonts w:ascii="Times New Roman" w:hAnsi="Times New Roman" w:cs="Times New Roman"/>
          <w:b/>
          <w:bCs/>
          <w:sz w:val="24"/>
          <w:szCs w:val="24"/>
        </w:rPr>
      </w:pPr>
      <w:r w:rsidRPr="00CE6D8E">
        <w:rPr>
          <w:rFonts w:ascii="Times New Roman" w:hAnsi="Times New Roman" w:cs="Times New Roman"/>
          <w:b/>
          <w:bCs/>
          <w:sz w:val="24"/>
          <w:szCs w:val="24"/>
        </w:rPr>
        <w:t>Демонстрации</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Взаимодействие натрия, лития и кальция с водой.</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Горение натрия, магния и железа в кислороде.</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Вспышка термитной смеси.</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Взаимодействие смеси порошков серы и железа, цинка и серы.</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Взаимодействие алюминия с кислотами, щелочами и водой.</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Взаимодействие железа и меди с хлором.</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Взаимодействие меди с концентрированной серной кислотой и азотной кислотой (разбавленной и концентрированной).</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Окраска пламени соединениями щелочных металлов.</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Окраска пламени соединениями щёлочноземельных металлов</w:t>
      </w:r>
      <w:proofErr w:type="gramStart"/>
      <w:r w:rsidRPr="00CE6D8E">
        <w:rPr>
          <w:rFonts w:ascii="Times New Roman" w:hAnsi="Times New Roman" w:cs="Times New Roman"/>
          <w:sz w:val="24"/>
          <w:szCs w:val="24"/>
        </w:rPr>
        <w:t xml:space="preserve"> .</w:t>
      </w:r>
      <w:proofErr w:type="gramEnd"/>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Гашение извести водой.</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Получение жёсткой воды взаимодействием углекислого газа  с известковой водой.</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Устранение временной жёсткости кипячением и добавкой соды.</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Устранение постоянной жёсткости добавкой соды.</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Иониты и принцип их действия (видеофрагмент).</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Коллекция природных соединений алюминия.</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Видеофрагменты и слайды «Оксид алюминия и его модификации».</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Получение </w:t>
      </w:r>
      <w:proofErr w:type="spellStart"/>
      <w:r w:rsidRPr="00CE6D8E">
        <w:rPr>
          <w:rFonts w:ascii="Times New Roman" w:hAnsi="Times New Roman" w:cs="Times New Roman"/>
          <w:sz w:val="24"/>
          <w:szCs w:val="24"/>
        </w:rPr>
        <w:t>амфотерного</w:t>
      </w:r>
      <w:proofErr w:type="spellEnd"/>
      <w:r w:rsidRPr="00CE6D8E">
        <w:rPr>
          <w:rFonts w:ascii="Times New Roman" w:hAnsi="Times New Roman" w:cs="Times New Roman"/>
          <w:sz w:val="24"/>
          <w:szCs w:val="24"/>
        </w:rPr>
        <w:t xml:space="preserve"> </w:t>
      </w:r>
      <w:proofErr w:type="spellStart"/>
      <w:r w:rsidRPr="00CE6D8E">
        <w:rPr>
          <w:rFonts w:ascii="Times New Roman" w:hAnsi="Times New Roman" w:cs="Times New Roman"/>
          <w:sz w:val="24"/>
          <w:szCs w:val="24"/>
        </w:rPr>
        <w:t>гидроксида</w:t>
      </w:r>
      <w:proofErr w:type="spellEnd"/>
      <w:r w:rsidRPr="00CE6D8E">
        <w:rPr>
          <w:rFonts w:ascii="Times New Roman" w:hAnsi="Times New Roman" w:cs="Times New Roman"/>
          <w:sz w:val="24"/>
          <w:szCs w:val="24"/>
        </w:rPr>
        <w:t xml:space="preserve"> алюминия и исследование его свойств.</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Коллекция «Химические источники тока».</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Результаты длительного эксперимента по изучению коррозии стальных изделий в зависимости от условий процессов.</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Восстановление меди из оксида меди(</w:t>
      </w:r>
      <w:r w:rsidRPr="00CE6D8E">
        <w:rPr>
          <w:rFonts w:ascii="Times New Roman" w:hAnsi="Times New Roman" w:cs="Times New Roman"/>
          <w:sz w:val="24"/>
          <w:szCs w:val="24"/>
          <w:lang w:val="en-US"/>
        </w:rPr>
        <w:t>II</w:t>
      </w:r>
      <w:r w:rsidRPr="00CE6D8E">
        <w:rPr>
          <w:rFonts w:ascii="Times New Roman" w:hAnsi="Times New Roman" w:cs="Times New Roman"/>
          <w:sz w:val="24"/>
          <w:szCs w:val="24"/>
        </w:rPr>
        <w:t>) водородом.</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Видеофрагменты и слайды «Производство чугуна и стали».</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Видеофрагменты и слайды «Изделия из чугуна и стали».</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Видеофрагменты и слайды «Производство алюминия».</w:t>
      </w:r>
    </w:p>
    <w:p w:rsidR="00A4171C" w:rsidRPr="00CE6D8E" w:rsidRDefault="00A4171C" w:rsidP="00CE6D8E">
      <w:pPr>
        <w:spacing w:after="0" w:line="240" w:lineRule="auto"/>
        <w:rPr>
          <w:rFonts w:ascii="Times New Roman" w:hAnsi="Times New Roman" w:cs="Times New Roman"/>
          <w:b/>
          <w:bCs/>
          <w:sz w:val="24"/>
          <w:szCs w:val="24"/>
        </w:rPr>
      </w:pPr>
      <w:r w:rsidRPr="00CE6D8E">
        <w:rPr>
          <w:rFonts w:ascii="Times New Roman" w:hAnsi="Times New Roman" w:cs="Times New Roman"/>
          <w:b/>
          <w:bCs/>
          <w:sz w:val="24"/>
          <w:szCs w:val="24"/>
        </w:rPr>
        <w:t>Лабораторные опыты</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Взаимодействие железа с раствором сульфата меди(</w:t>
      </w:r>
      <w:r w:rsidRPr="00CE6D8E">
        <w:rPr>
          <w:rFonts w:ascii="Times New Roman" w:hAnsi="Times New Roman" w:cs="Times New Roman"/>
          <w:sz w:val="24"/>
          <w:szCs w:val="24"/>
          <w:lang w:val="en-US"/>
        </w:rPr>
        <w:t>II</w:t>
      </w:r>
      <w:r w:rsidRPr="00CE6D8E">
        <w:rPr>
          <w:rFonts w:ascii="Times New Roman" w:hAnsi="Times New Roman" w:cs="Times New Roman"/>
          <w:sz w:val="24"/>
          <w:szCs w:val="24"/>
        </w:rPr>
        <w:t>).</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lastRenderedPageBreak/>
        <w:t>Получение известковой воды и опыты с ней.</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Получение </w:t>
      </w:r>
      <w:proofErr w:type="spellStart"/>
      <w:r w:rsidRPr="00CE6D8E">
        <w:rPr>
          <w:rFonts w:ascii="Times New Roman" w:hAnsi="Times New Roman" w:cs="Times New Roman"/>
          <w:sz w:val="24"/>
          <w:szCs w:val="24"/>
        </w:rPr>
        <w:t>гидроксидов</w:t>
      </w:r>
      <w:proofErr w:type="spellEnd"/>
      <w:r w:rsidRPr="00CE6D8E">
        <w:rPr>
          <w:rFonts w:ascii="Times New Roman" w:hAnsi="Times New Roman" w:cs="Times New Roman"/>
          <w:sz w:val="24"/>
          <w:szCs w:val="24"/>
        </w:rPr>
        <w:t xml:space="preserve"> железа(</w:t>
      </w:r>
      <w:r w:rsidRPr="00CE6D8E">
        <w:rPr>
          <w:rFonts w:ascii="Times New Roman" w:hAnsi="Times New Roman" w:cs="Times New Roman"/>
          <w:sz w:val="24"/>
          <w:szCs w:val="24"/>
          <w:lang w:val="en-US"/>
        </w:rPr>
        <w:t>II</w:t>
      </w:r>
      <w:r w:rsidRPr="00CE6D8E">
        <w:rPr>
          <w:rFonts w:ascii="Times New Roman" w:hAnsi="Times New Roman" w:cs="Times New Roman"/>
          <w:sz w:val="24"/>
          <w:szCs w:val="24"/>
        </w:rPr>
        <w:t>) и (</w:t>
      </w:r>
      <w:r w:rsidRPr="00CE6D8E">
        <w:rPr>
          <w:rFonts w:ascii="Times New Roman" w:hAnsi="Times New Roman" w:cs="Times New Roman"/>
          <w:sz w:val="24"/>
          <w:szCs w:val="24"/>
          <w:lang w:val="en-US"/>
        </w:rPr>
        <w:t>III</w:t>
      </w:r>
      <w:r w:rsidRPr="00CE6D8E">
        <w:rPr>
          <w:rFonts w:ascii="Times New Roman" w:hAnsi="Times New Roman" w:cs="Times New Roman"/>
          <w:sz w:val="24"/>
          <w:szCs w:val="24"/>
        </w:rPr>
        <w:t>).</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Качественные реакции на катионы железа</w:t>
      </w:r>
    </w:p>
    <w:p w:rsidR="00A4171C" w:rsidRPr="00CE6D8E" w:rsidRDefault="00A4171C" w:rsidP="00CE6D8E">
      <w:pPr>
        <w:spacing w:after="0" w:line="240" w:lineRule="auto"/>
        <w:rPr>
          <w:rFonts w:ascii="Times New Roman" w:hAnsi="Times New Roman" w:cs="Times New Roman"/>
          <w:b/>
          <w:bCs/>
          <w:sz w:val="24"/>
          <w:szCs w:val="24"/>
        </w:rPr>
      </w:pPr>
      <w:r w:rsidRPr="00CE6D8E">
        <w:rPr>
          <w:rFonts w:ascii="Times New Roman" w:hAnsi="Times New Roman" w:cs="Times New Roman"/>
          <w:b/>
          <w:bCs/>
          <w:sz w:val="24"/>
          <w:szCs w:val="24"/>
        </w:rPr>
        <w:t>Практические работы</w:t>
      </w:r>
    </w:p>
    <w:p w:rsidR="00A4171C" w:rsidRPr="00CE6D8E" w:rsidRDefault="00A4171C" w:rsidP="00CE6D8E">
      <w:pPr>
        <w:numPr>
          <w:ilvl w:val="0"/>
          <w:numId w:val="21"/>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Получение жесткой воды и способы её устранения.</w:t>
      </w:r>
    </w:p>
    <w:p w:rsidR="00A4171C" w:rsidRPr="00CE6D8E" w:rsidRDefault="00A4171C" w:rsidP="00CE6D8E">
      <w:pPr>
        <w:numPr>
          <w:ilvl w:val="0"/>
          <w:numId w:val="21"/>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Решение экспериментальных задач по теме «Металлы».</w:t>
      </w:r>
    </w:p>
    <w:p w:rsidR="00A4171C" w:rsidRPr="00CE6D8E" w:rsidRDefault="00A4171C" w:rsidP="00CE6D8E">
      <w:pPr>
        <w:spacing w:after="0" w:line="240" w:lineRule="auto"/>
        <w:rPr>
          <w:rFonts w:ascii="Times New Roman" w:hAnsi="Times New Roman" w:cs="Times New Roman"/>
          <w:b/>
          <w:sz w:val="24"/>
          <w:szCs w:val="24"/>
        </w:rPr>
      </w:pPr>
    </w:p>
    <w:p w:rsidR="00A4171C" w:rsidRPr="00CE6D8E" w:rsidRDefault="00A4171C" w:rsidP="00CE6D8E">
      <w:pPr>
        <w:spacing w:after="0" w:line="240" w:lineRule="auto"/>
        <w:rPr>
          <w:rFonts w:ascii="Times New Roman" w:hAnsi="Times New Roman" w:cs="Times New Roman"/>
          <w:b/>
          <w:sz w:val="24"/>
          <w:szCs w:val="24"/>
        </w:rPr>
      </w:pPr>
      <w:r w:rsidRPr="00CE6D8E">
        <w:rPr>
          <w:rFonts w:ascii="Times New Roman" w:hAnsi="Times New Roman" w:cs="Times New Roman"/>
          <w:b/>
          <w:sz w:val="24"/>
          <w:szCs w:val="24"/>
        </w:rPr>
        <w:t>Химия и окружающая среда</w:t>
      </w:r>
    </w:p>
    <w:p w:rsidR="00A4171C" w:rsidRPr="00CE6D8E" w:rsidRDefault="00A4171C" w:rsidP="00CE6D8E">
      <w:pPr>
        <w:spacing w:after="0" w:line="240" w:lineRule="auto"/>
        <w:rPr>
          <w:rFonts w:ascii="Times New Roman" w:hAnsi="Times New Roman" w:cs="Times New Roman"/>
          <w:b/>
          <w:sz w:val="24"/>
          <w:szCs w:val="24"/>
        </w:rPr>
      </w:pP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Строение Земли: ядро, мантия, земная кора, их химический состав. Литосфера и её химический состав. Минералы. Руды. Осадочные породы. Полезные ископаемые. Химический состав гидросферы. Химический состав атмосферы.</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Источники химического загрязнения окружающей среды. Глобальные экологические проблемы человечества: парниковый эффект, кислотные дожди, озоновые дыры. Международное сотрудничество в области охраны окружающей среды от химического загрязнения. «Зелёная химия». </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b/>
          <w:sz w:val="24"/>
          <w:szCs w:val="24"/>
        </w:rPr>
        <w:t>Демонстрации</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Видеофрагменты и слайды «Строение Земли и её химический состав».</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Коллекция минералов и горных пород.</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Коллекция «Руды металлов».</w:t>
      </w:r>
    </w:p>
    <w:p w:rsidR="00A4171C" w:rsidRPr="00CE6D8E" w:rsidRDefault="00A4171C" w:rsidP="00CE6D8E">
      <w:pPr>
        <w:numPr>
          <w:ilvl w:val="0"/>
          <w:numId w:val="1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Видеофрагменты и слайды «Глобальные экологические проблемы человечества».</w:t>
      </w:r>
    </w:p>
    <w:p w:rsidR="00A4171C" w:rsidRPr="00CE6D8E" w:rsidRDefault="00A4171C" w:rsidP="00CE6D8E">
      <w:pPr>
        <w:spacing w:after="0" w:line="240" w:lineRule="auto"/>
        <w:rPr>
          <w:rFonts w:ascii="Times New Roman" w:hAnsi="Times New Roman" w:cs="Times New Roman"/>
          <w:b/>
          <w:bCs/>
          <w:sz w:val="24"/>
          <w:szCs w:val="24"/>
        </w:rPr>
      </w:pPr>
      <w:r w:rsidRPr="00CE6D8E">
        <w:rPr>
          <w:rFonts w:ascii="Times New Roman" w:hAnsi="Times New Roman" w:cs="Times New Roman"/>
          <w:b/>
          <w:bCs/>
          <w:sz w:val="24"/>
          <w:szCs w:val="24"/>
        </w:rPr>
        <w:t>Лабораторные опыты</w:t>
      </w:r>
    </w:p>
    <w:p w:rsidR="00A4171C" w:rsidRPr="00CE6D8E" w:rsidRDefault="00A4171C" w:rsidP="00CE6D8E">
      <w:pPr>
        <w:numPr>
          <w:ilvl w:val="0"/>
          <w:numId w:val="20"/>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Изучение гранита.</w:t>
      </w:r>
    </w:p>
    <w:p w:rsidR="00A4171C" w:rsidRPr="00CE6D8E" w:rsidRDefault="00A4171C" w:rsidP="00CE6D8E">
      <w:pPr>
        <w:spacing w:after="0" w:line="240" w:lineRule="auto"/>
        <w:rPr>
          <w:rFonts w:ascii="Times New Roman" w:hAnsi="Times New Roman" w:cs="Times New Roman"/>
          <w:b/>
          <w:sz w:val="24"/>
          <w:szCs w:val="24"/>
        </w:rPr>
      </w:pPr>
    </w:p>
    <w:p w:rsidR="00A4171C" w:rsidRPr="00CE6D8E" w:rsidRDefault="00A4171C" w:rsidP="00CE6D8E">
      <w:pPr>
        <w:spacing w:after="0" w:line="240" w:lineRule="auto"/>
        <w:rPr>
          <w:rFonts w:ascii="Times New Roman" w:hAnsi="Times New Roman" w:cs="Times New Roman"/>
          <w:b/>
          <w:sz w:val="24"/>
          <w:szCs w:val="24"/>
        </w:rPr>
      </w:pPr>
      <w:r w:rsidRPr="00CE6D8E">
        <w:rPr>
          <w:rFonts w:ascii="Times New Roman" w:hAnsi="Times New Roman" w:cs="Times New Roman"/>
          <w:b/>
          <w:sz w:val="24"/>
          <w:szCs w:val="24"/>
        </w:rPr>
        <w:t>Обобщение знаний по химии за курс основной школы.</w:t>
      </w:r>
    </w:p>
    <w:p w:rsidR="00A4171C" w:rsidRPr="00CE6D8E" w:rsidRDefault="00A4171C" w:rsidP="00CE6D8E">
      <w:pPr>
        <w:spacing w:after="0" w:line="240" w:lineRule="auto"/>
        <w:rPr>
          <w:rFonts w:ascii="Times New Roman" w:hAnsi="Times New Roman" w:cs="Times New Roman"/>
          <w:b/>
          <w:sz w:val="24"/>
          <w:szCs w:val="24"/>
        </w:rPr>
      </w:pPr>
      <w:r w:rsidRPr="00CE6D8E">
        <w:rPr>
          <w:rFonts w:ascii="Times New Roman" w:hAnsi="Times New Roman" w:cs="Times New Roman"/>
          <w:b/>
          <w:sz w:val="24"/>
          <w:szCs w:val="24"/>
        </w:rPr>
        <w:t>Подготовка к Основному государственному экзамену</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Строение атома в соответствии с положением химического элемента в Периодической системе. Строение вещества: химическая связь и кристаллические решётки. Зависимость свойств образованных элементами простых веществ (металлов, неметаллов, благородных газов) от положения элементов в Периодической системе. Типология неорганических веществ, деление их на классы и группы. Представители.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Признаки и условия протекания химических реакций. Типология химических реакций по различным основаниям. Реакц</w:t>
      </w:r>
      <w:proofErr w:type="gramStart"/>
      <w:r w:rsidRPr="00CE6D8E">
        <w:rPr>
          <w:rFonts w:ascii="Times New Roman" w:hAnsi="Times New Roman" w:cs="Times New Roman"/>
          <w:sz w:val="24"/>
          <w:szCs w:val="24"/>
        </w:rPr>
        <w:t>ии ио</w:t>
      </w:r>
      <w:proofErr w:type="gramEnd"/>
      <w:r w:rsidRPr="00CE6D8E">
        <w:rPr>
          <w:rFonts w:ascii="Times New Roman" w:hAnsi="Times New Roman" w:cs="Times New Roman"/>
          <w:sz w:val="24"/>
          <w:szCs w:val="24"/>
        </w:rPr>
        <w:t>нного обмена. Окислительно-восстановительные реакции.</w:t>
      </w:r>
    </w:p>
    <w:p w:rsidR="00A4171C" w:rsidRPr="00CE6D8E" w:rsidRDefault="00A4171C" w:rsidP="00CE6D8E">
      <w:pPr>
        <w:spacing w:after="0" w:line="240" w:lineRule="auto"/>
        <w:rPr>
          <w:rFonts w:ascii="Times New Roman" w:hAnsi="Times New Roman" w:cs="Times New Roman"/>
          <w:b/>
          <w:sz w:val="24"/>
          <w:szCs w:val="24"/>
        </w:rPr>
      </w:pPr>
      <w:r w:rsidRPr="00CE6D8E">
        <w:rPr>
          <w:rFonts w:ascii="Times New Roman" w:hAnsi="Times New Roman" w:cs="Times New Roman"/>
          <w:sz w:val="24"/>
          <w:szCs w:val="24"/>
        </w:rPr>
        <w:t xml:space="preserve">Химические свойства простых веществ. Характерные химические свойства солеобразующих оксидов, </w:t>
      </w:r>
      <w:proofErr w:type="spellStart"/>
      <w:r w:rsidRPr="00CE6D8E">
        <w:rPr>
          <w:rFonts w:ascii="Times New Roman" w:hAnsi="Times New Roman" w:cs="Times New Roman"/>
          <w:sz w:val="24"/>
          <w:szCs w:val="24"/>
        </w:rPr>
        <w:t>гидроксидов</w:t>
      </w:r>
      <w:proofErr w:type="spellEnd"/>
      <w:r w:rsidRPr="00CE6D8E">
        <w:rPr>
          <w:rFonts w:ascii="Times New Roman" w:hAnsi="Times New Roman" w:cs="Times New Roman"/>
          <w:sz w:val="24"/>
          <w:szCs w:val="24"/>
        </w:rPr>
        <w:t xml:space="preserve"> (оснований, кислот и </w:t>
      </w:r>
      <w:proofErr w:type="spellStart"/>
      <w:r w:rsidRPr="00CE6D8E">
        <w:rPr>
          <w:rFonts w:ascii="Times New Roman" w:hAnsi="Times New Roman" w:cs="Times New Roman"/>
          <w:sz w:val="24"/>
          <w:szCs w:val="24"/>
        </w:rPr>
        <w:t>амфотерных</w:t>
      </w:r>
      <w:proofErr w:type="spellEnd"/>
      <w:r w:rsidRPr="00CE6D8E">
        <w:rPr>
          <w:rFonts w:ascii="Times New Roman" w:hAnsi="Times New Roman" w:cs="Times New Roman"/>
          <w:sz w:val="24"/>
          <w:szCs w:val="24"/>
        </w:rPr>
        <w:t xml:space="preserve"> </w:t>
      </w:r>
      <w:proofErr w:type="spellStart"/>
      <w:r w:rsidRPr="00CE6D8E">
        <w:rPr>
          <w:rFonts w:ascii="Times New Roman" w:hAnsi="Times New Roman" w:cs="Times New Roman"/>
          <w:sz w:val="24"/>
          <w:szCs w:val="24"/>
        </w:rPr>
        <w:t>гидроксидов</w:t>
      </w:r>
      <w:proofErr w:type="spellEnd"/>
      <w:r w:rsidRPr="00CE6D8E">
        <w:rPr>
          <w:rFonts w:ascii="Times New Roman" w:hAnsi="Times New Roman" w:cs="Times New Roman"/>
          <w:sz w:val="24"/>
          <w:szCs w:val="24"/>
        </w:rPr>
        <w:t>), солей.</w:t>
      </w:r>
    </w:p>
    <w:p w:rsidR="00A4171C" w:rsidRDefault="00A4171C" w:rsidP="00CE6D8E">
      <w:pPr>
        <w:spacing w:after="0" w:line="240" w:lineRule="auto"/>
        <w:rPr>
          <w:rFonts w:ascii="Times New Roman" w:hAnsi="Times New Roman" w:cs="Times New Roman"/>
          <w:b/>
          <w:sz w:val="24"/>
          <w:szCs w:val="24"/>
        </w:rPr>
      </w:pPr>
    </w:p>
    <w:p w:rsidR="00CE6D8E" w:rsidRDefault="00CE6D8E" w:rsidP="00CE6D8E">
      <w:pPr>
        <w:spacing w:after="0" w:line="240" w:lineRule="auto"/>
        <w:rPr>
          <w:rFonts w:ascii="Times New Roman" w:hAnsi="Times New Roman" w:cs="Times New Roman"/>
          <w:b/>
          <w:sz w:val="24"/>
          <w:szCs w:val="24"/>
        </w:rPr>
      </w:pPr>
    </w:p>
    <w:p w:rsidR="00CE6D8E" w:rsidRDefault="00CE6D8E" w:rsidP="00CE6D8E">
      <w:pPr>
        <w:spacing w:after="0" w:line="240" w:lineRule="auto"/>
        <w:rPr>
          <w:rFonts w:ascii="Times New Roman" w:hAnsi="Times New Roman" w:cs="Times New Roman"/>
          <w:b/>
          <w:sz w:val="24"/>
          <w:szCs w:val="24"/>
        </w:rPr>
      </w:pPr>
    </w:p>
    <w:p w:rsidR="00CE6D8E" w:rsidRPr="00CE6D8E" w:rsidRDefault="00CE6D8E" w:rsidP="00CE6D8E">
      <w:pPr>
        <w:spacing w:after="0" w:line="240" w:lineRule="auto"/>
        <w:rPr>
          <w:rFonts w:ascii="Times New Roman" w:hAnsi="Times New Roman" w:cs="Times New Roman"/>
          <w:b/>
          <w:sz w:val="24"/>
          <w:szCs w:val="24"/>
        </w:rPr>
      </w:pPr>
    </w:p>
    <w:p w:rsidR="00A4171C" w:rsidRPr="00CE6D8E" w:rsidRDefault="00EA2450" w:rsidP="00CE6D8E">
      <w:pPr>
        <w:spacing w:after="0" w:line="240" w:lineRule="auto"/>
        <w:jc w:val="center"/>
        <w:rPr>
          <w:rFonts w:ascii="Times New Roman" w:hAnsi="Times New Roman" w:cs="Times New Roman"/>
          <w:b/>
          <w:sz w:val="32"/>
          <w:szCs w:val="32"/>
        </w:rPr>
      </w:pPr>
      <w:r w:rsidRPr="00CE6D8E">
        <w:rPr>
          <w:rFonts w:ascii="Times New Roman" w:hAnsi="Times New Roman" w:cs="Times New Roman"/>
          <w:b/>
          <w:sz w:val="32"/>
          <w:szCs w:val="32"/>
        </w:rPr>
        <w:lastRenderedPageBreak/>
        <w:t>Т</w:t>
      </w:r>
      <w:bookmarkStart w:id="0" w:name="_GoBack"/>
      <w:bookmarkEnd w:id="0"/>
      <w:r w:rsidR="00A4171C" w:rsidRPr="00CE6D8E">
        <w:rPr>
          <w:rFonts w:ascii="Times New Roman" w:hAnsi="Times New Roman" w:cs="Times New Roman"/>
          <w:b/>
          <w:sz w:val="32"/>
          <w:szCs w:val="32"/>
        </w:rPr>
        <w:t>ематическое планирование</w:t>
      </w:r>
    </w:p>
    <w:p w:rsidR="00A4171C" w:rsidRPr="00CE6D8E" w:rsidRDefault="00A4171C" w:rsidP="00CE6D8E">
      <w:pPr>
        <w:spacing w:after="0" w:line="240" w:lineRule="auto"/>
        <w:rPr>
          <w:rFonts w:ascii="Times New Roman" w:hAnsi="Times New Roman" w:cs="Times New Roman"/>
          <w:b/>
          <w:sz w:val="24"/>
          <w:szCs w:val="24"/>
        </w:rPr>
      </w:pPr>
    </w:p>
    <w:p w:rsidR="00A4171C" w:rsidRPr="00CE6D8E" w:rsidRDefault="00A4171C" w:rsidP="00CE6D8E">
      <w:pPr>
        <w:spacing w:after="0" w:line="240" w:lineRule="auto"/>
        <w:rPr>
          <w:rFonts w:ascii="Times New Roman" w:hAnsi="Times New Roman" w:cs="Times New Roman"/>
          <w:b/>
          <w:sz w:val="24"/>
          <w:szCs w:val="24"/>
        </w:rPr>
      </w:pPr>
      <w:r w:rsidRPr="00CE6D8E">
        <w:rPr>
          <w:rFonts w:ascii="Times New Roman" w:hAnsi="Times New Roman" w:cs="Times New Roman"/>
          <w:b/>
          <w:sz w:val="24"/>
          <w:szCs w:val="24"/>
        </w:rPr>
        <w:t>9 класс</w:t>
      </w:r>
    </w:p>
    <w:tbl>
      <w:tblPr>
        <w:tblStyle w:val="a8"/>
        <w:tblW w:w="15446" w:type="dxa"/>
        <w:tblLayout w:type="fixed"/>
        <w:tblLook w:val="04A0"/>
      </w:tblPr>
      <w:tblGrid>
        <w:gridCol w:w="817"/>
        <w:gridCol w:w="3261"/>
        <w:gridCol w:w="10347"/>
        <w:gridCol w:w="1021"/>
      </w:tblGrid>
      <w:tr w:rsidR="00332222" w:rsidRPr="00CE6D8E" w:rsidTr="00CE6D8E">
        <w:trPr>
          <w:trHeight w:val="1029"/>
        </w:trPr>
        <w:tc>
          <w:tcPr>
            <w:tcW w:w="817" w:type="dxa"/>
          </w:tcPr>
          <w:p w:rsidR="00332222" w:rsidRPr="00CE6D8E" w:rsidRDefault="00332222" w:rsidP="00CE6D8E">
            <w:pPr>
              <w:rPr>
                <w:rFonts w:ascii="Times New Roman" w:hAnsi="Times New Roman" w:cs="Times New Roman"/>
                <w:b/>
                <w:sz w:val="24"/>
                <w:szCs w:val="24"/>
              </w:rPr>
            </w:pPr>
            <w:r w:rsidRPr="00CE6D8E">
              <w:rPr>
                <w:rFonts w:ascii="Times New Roman" w:hAnsi="Times New Roman" w:cs="Times New Roman"/>
                <w:b/>
                <w:sz w:val="24"/>
                <w:szCs w:val="24"/>
              </w:rPr>
              <w:t xml:space="preserve">№ </w:t>
            </w:r>
            <w:proofErr w:type="spellStart"/>
            <w:proofErr w:type="gramStart"/>
            <w:r w:rsidRPr="00CE6D8E">
              <w:rPr>
                <w:rFonts w:ascii="Times New Roman" w:hAnsi="Times New Roman" w:cs="Times New Roman"/>
                <w:b/>
                <w:sz w:val="24"/>
                <w:szCs w:val="24"/>
              </w:rPr>
              <w:t>п</w:t>
            </w:r>
            <w:proofErr w:type="spellEnd"/>
            <w:proofErr w:type="gramEnd"/>
            <w:r w:rsidRPr="00CE6D8E">
              <w:rPr>
                <w:rFonts w:ascii="Times New Roman" w:hAnsi="Times New Roman" w:cs="Times New Roman"/>
                <w:b/>
                <w:sz w:val="24"/>
                <w:szCs w:val="24"/>
              </w:rPr>
              <w:t>/</w:t>
            </w:r>
            <w:proofErr w:type="spellStart"/>
            <w:r w:rsidRPr="00CE6D8E">
              <w:rPr>
                <w:rFonts w:ascii="Times New Roman" w:hAnsi="Times New Roman" w:cs="Times New Roman"/>
                <w:b/>
                <w:sz w:val="24"/>
                <w:szCs w:val="24"/>
              </w:rPr>
              <w:t>п</w:t>
            </w:r>
            <w:proofErr w:type="spellEnd"/>
          </w:p>
        </w:tc>
        <w:tc>
          <w:tcPr>
            <w:tcW w:w="3261" w:type="dxa"/>
          </w:tcPr>
          <w:p w:rsidR="00332222" w:rsidRPr="00CE6D8E" w:rsidRDefault="00332222" w:rsidP="00CE6D8E">
            <w:pPr>
              <w:rPr>
                <w:rFonts w:ascii="Times New Roman" w:hAnsi="Times New Roman" w:cs="Times New Roman"/>
                <w:b/>
                <w:sz w:val="24"/>
                <w:szCs w:val="24"/>
              </w:rPr>
            </w:pPr>
            <w:r w:rsidRPr="00CE6D8E">
              <w:rPr>
                <w:rFonts w:ascii="Times New Roman" w:hAnsi="Times New Roman" w:cs="Times New Roman"/>
                <w:b/>
                <w:sz w:val="24"/>
                <w:szCs w:val="24"/>
              </w:rPr>
              <w:t xml:space="preserve">Тема урока </w:t>
            </w:r>
          </w:p>
        </w:tc>
        <w:tc>
          <w:tcPr>
            <w:tcW w:w="10347" w:type="dxa"/>
          </w:tcPr>
          <w:p w:rsidR="00332222" w:rsidRPr="00CE6D8E" w:rsidRDefault="00332222" w:rsidP="00CE6D8E">
            <w:pPr>
              <w:rPr>
                <w:rFonts w:ascii="Times New Roman" w:hAnsi="Times New Roman" w:cs="Times New Roman"/>
                <w:b/>
                <w:sz w:val="24"/>
                <w:szCs w:val="24"/>
              </w:rPr>
            </w:pPr>
            <w:r w:rsidRPr="00CE6D8E">
              <w:rPr>
                <w:rFonts w:ascii="Times New Roman" w:hAnsi="Times New Roman" w:cs="Times New Roman"/>
                <w:b/>
                <w:sz w:val="24"/>
                <w:szCs w:val="24"/>
              </w:rPr>
              <w:t xml:space="preserve">Виды учебной деятельности </w:t>
            </w:r>
          </w:p>
        </w:tc>
        <w:tc>
          <w:tcPr>
            <w:tcW w:w="1021" w:type="dxa"/>
          </w:tcPr>
          <w:p w:rsidR="00332222" w:rsidRPr="00CE6D8E" w:rsidRDefault="00332222" w:rsidP="00CE6D8E">
            <w:pPr>
              <w:rPr>
                <w:rFonts w:ascii="Times New Roman" w:hAnsi="Times New Roman" w:cs="Times New Roman"/>
                <w:b/>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1</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Классификация неорганических веществ и их номенклатура</w:t>
            </w:r>
          </w:p>
        </w:tc>
        <w:tc>
          <w:tcPr>
            <w:tcW w:w="10347"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оксиды</w:t>
            </w:r>
            <w:proofErr w:type="spellEnd"/>
            <w:r w:rsidRPr="00CE6D8E">
              <w:rPr>
                <w:rFonts w:ascii="Times New Roman" w:hAnsi="Times New Roman" w:cs="Times New Roman"/>
                <w:sz w:val="24"/>
                <w:szCs w:val="24"/>
              </w:rPr>
              <w:t xml:space="preserve">, </w:t>
            </w:r>
            <w:proofErr w:type="spellStart"/>
            <w:r w:rsidRPr="00CE6D8E">
              <w:rPr>
                <w:rFonts w:ascii="Times New Roman" w:hAnsi="Times New Roman" w:cs="Times New Roman"/>
                <w:sz w:val="24"/>
                <w:szCs w:val="24"/>
              </w:rPr>
              <w:t>гидроксиды</w:t>
            </w:r>
            <w:proofErr w:type="spellEnd"/>
            <w:r w:rsidRPr="00CE6D8E">
              <w:rPr>
                <w:rFonts w:ascii="Times New Roman" w:hAnsi="Times New Roman" w:cs="Times New Roman"/>
                <w:sz w:val="24"/>
                <w:szCs w:val="24"/>
              </w:rPr>
              <w:t xml:space="preserve"> (основания, </w:t>
            </w:r>
            <w:proofErr w:type="spellStart"/>
            <w:r w:rsidRPr="00CE6D8E">
              <w:rPr>
                <w:rFonts w:ascii="Times New Roman" w:hAnsi="Times New Roman" w:cs="Times New Roman"/>
                <w:sz w:val="24"/>
                <w:szCs w:val="24"/>
              </w:rPr>
              <w:t>амфотерные</w:t>
            </w:r>
            <w:proofErr w:type="spellEnd"/>
            <w:r w:rsidRPr="00CE6D8E">
              <w:rPr>
                <w:rFonts w:ascii="Times New Roman" w:hAnsi="Times New Roman" w:cs="Times New Roman"/>
                <w:sz w:val="24"/>
                <w:szCs w:val="24"/>
              </w:rPr>
              <w:t xml:space="preserve"> </w:t>
            </w:r>
            <w:proofErr w:type="spellStart"/>
            <w:r w:rsidRPr="00CE6D8E">
              <w:rPr>
                <w:rFonts w:ascii="Times New Roman" w:hAnsi="Times New Roman" w:cs="Times New Roman"/>
                <w:sz w:val="24"/>
                <w:szCs w:val="24"/>
              </w:rPr>
              <w:t>гидроксиды</w:t>
            </w:r>
            <w:proofErr w:type="spellEnd"/>
            <w:r w:rsidRPr="00CE6D8E">
              <w:rPr>
                <w:rFonts w:ascii="Times New Roman" w:hAnsi="Times New Roman" w:cs="Times New Roman"/>
                <w:sz w:val="24"/>
                <w:szCs w:val="24"/>
              </w:rPr>
              <w:t xml:space="preserve">, кислородсодержащие кислоты) и соли по плану: состав, способы образования названий, характерные свойства и получение. </w:t>
            </w:r>
            <w:r w:rsidRPr="00CE6D8E">
              <w:rPr>
                <w:rFonts w:ascii="Times New Roman" w:hAnsi="Times New Roman" w:cs="Times New Roman"/>
                <w:iCs/>
                <w:sz w:val="24"/>
                <w:szCs w:val="24"/>
              </w:rPr>
              <w:t>Классифицируют</w:t>
            </w:r>
            <w:r w:rsidRPr="00CE6D8E">
              <w:rPr>
                <w:rFonts w:ascii="Times New Roman" w:hAnsi="Times New Roman" w:cs="Times New Roman"/>
                <w:sz w:val="24"/>
                <w:szCs w:val="24"/>
              </w:rPr>
              <w:t xml:space="preserve"> оксиды, </w:t>
            </w:r>
            <w:proofErr w:type="spellStart"/>
            <w:r w:rsidRPr="00CE6D8E">
              <w:rPr>
                <w:rFonts w:ascii="Times New Roman" w:hAnsi="Times New Roman" w:cs="Times New Roman"/>
                <w:sz w:val="24"/>
                <w:szCs w:val="24"/>
              </w:rPr>
              <w:t>гидроксиды</w:t>
            </w:r>
            <w:proofErr w:type="spellEnd"/>
            <w:r w:rsidRPr="00CE6D8E">
              <w:rPr>
                <w:rFonts w:ascii="Times New Roman" w:hAnsi="Times New Roman" w:cs="Times New Roman"/>
                <w:sz w:val="24"/>
                <w:szCs w:val="24"/>
              </w:rPr>
              <w:t xml:space="preserve"> (основания, </w:t>
            </w:r>
            <w:proofErr w:type="spellStart"/>
            <w:r w:rsidRPr="00CE6D8E">
              <w:rPr>
                <w:rFonts w:ascii="Times New Roman" w:hAnsi="Times New Roman" w:cs="Times New Roman"/>
                <w:sz w:val="24"/>
                <w:szCs w:val="24"/>
              </w:rPr>
              <w:t>амфотерные</w:t>
            </w:r>
            <w:proofErr w:type="spellEnd"/>
            <w:r w:rsidRPr="00CE6D8E">
              <w:rPr>
                <w:rFonts w:ascii="Times New Roman" w:hAnsi="Times New Roman" w:cs="Times New Roman"/>
                <w:sz w:val="24"/>
                <w:szCs w:val="24"/>
              </w:rPr>
              <w:t xml:space="preserve"> </w:t>
            </w:r>
            <w:proofErr w:type="spellStart"/>
            <w:r w:rsidRPr="00CE6D8E">
              <w:rPr>
                <w:rFonts w:ascii="Times New Roman" w:hAnsi="Times New Roman" w:cs="Times New Roman"/>
                <w:sz w:val="24"/>
                <w:szCs w:val="24"/>
              </w:rPr>
              <w:t>гидроксиды</w:t>
            </w:r>
            <w:proofErr w:type="spellEnd"/>
            <w:r w:rsidRPr="00CE6D8E">
              <w:rPr>
                <w:rFonts w:ascii="Times New Roman" w:hAnsi="Times New Roman" w:cs="Times New Roman"/>
                <w:sz w:val="24"/>
                <w:szCs w:val="24"/>
              </w:rPr>
              <w:t xml:space="preserve">, кислородсодержащие кислоты) и соли по различным признакам. </w:t>
            </w:r>
            <w:r w:rsidRPr="00CE6D8E">
              <w:rPr>
                <w:rFonts w:ascii="Times New Roman" w:hAnsi="Times New Roman" w:cs="Times New Roman"/>
                <w:iCs/>
                <w:sz w:val="24"/>
                <w:szCs w:val="24"/>
              </w:rPr>
              <w:t xml:space="preserve">Учатся </w:t>
            </w:r>
            <w:r w:rsidRPr="00CE6D8E">
              <w:rPr>
                <w:rFonts w:ascii="Times New Roman" w:hAnsi="Times New Roman" w:cs="Times New Roman"/>
                <w:sz w:val="24"/>
                <w:szCs w:val="24"/>
              </w:rPr>
              <w:t xml:space="preserve">подтверждать характеристику отдельных представителей классов неорганических веществ уравнениями соответствующих реакций. </w:t>
            </w:r>
            <w:proofErr w:type="spellStart"/>
            <w:r w:rsidRPr="00CE6D8E">
              <w:rPr>
                <w:rFonts w:ascii="Times New Roman" w:hAnsi="Times New Roman" w:cs="Times New Roman"/>
                <w:iCs/>
                <w:sz w:val="24"/>
                <w:szCs w:val="24"/>
              </w:rPr>
              <w:t>Раскрывают</w:t>
            </w:r>
            <w:r w:rsidRPr="00CE6D8E">
              <w:rPr>
                <w:rFonts w:ascii="Times New Roman" w:hAnsi="Times New Roman" w:cs="Times New Roman"/>
                <w:sz w:val="24"/>
                <w:szCs w:val="24"/>
              </w:rPr>
              <w:t>взаимосвязь</w:t>
            </w:r>
            <w:proofErr w:type="spellEnd"/>
            <w:r w:rsidRPr="00CE6D8E">
              <w:rPr>
                <w:rFonts w:ascii="Times New Roman" w:hAnsi="Times New Roman" w:cs="Times New Roman"/>
                <w:sz w:val="24"/>
                <w:szCs w:val="24"/>
              </w:rPr>
              <w:t xml:space="preserve"> между классами неорганических соединений, как </w:t>
            </w:r>
            <w:proofErr w:type="gramStart"/>
            <w:r w:rsidRPr="00CE6D8E">
              <w:rPr>
                <w:rFonts w:ascii="Times New Roman" w:hAnsi="Times New Roman" w:cs="Times New Roman"/>
                <w:sz w:val="24"/>
                <w:szCs w:val="24"/>
              </w:rPr>
              <w:t>генетическую</w:t>
            </w:r>
            <w:proofErr w:type="gramEnd"/>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2</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Классификация химических реакций по различным основаниям</w:t>
            </w:r>
          </w:p>
        </w:tc>
        <w:tc>
          <w:tcPr>
            <w:tcW w:w="10347" w:type="dxa"/>
            <w:vMerge w:val="restart"/>
          </w:tcPr>
          <w:p w:rsidR="00332222" w:rsidRPr="00CE6D8E" w:rsidRDefault="00332222" w:rsidP="00CE6D8E">
            <w:pPr>
              <w:rPr>
                <w:rFonts w:ascii="Times New Roman" w:hAnsi="Times New Roman" w:cs="Times New Roman"/>
                <w:sz w:val="24"/>
                <w:szCs w:val="24"/>
              </w:rPr>
            </w:pPr>
            <w:proofErr w:type="spellStart"/>
            <w:proofErr w:type="gramStart"/>
            <w:r w:rsidRPr="00CE6D8E">
              <w:rPr>
                <w:rFonts w:ascii="Times New Roman" w:hAnsi="Times New Roman" w:cs="Times New Roman"/>
                <w:iCs/>
                <w:sz w:val="24"/>
                <w:szCs w:val="24"/>
              </w:rPr>
              <w:t>Объясняют</w:t>
            </w:r>
            <w:r w:rsidRPr="00CE6D8E">
              <w:rPr>
                <w:rFonts w:ascii="Times New Roman" w:hAnsi="Times New Roman" w:cs="Times New Roman"/>
                <w:sz w:val="24"/>
                <w:szCs w:val="24"/>
              </w:rPr>
              <w:t>понятия</w:t>
            </w:r>
            <w:proofErr w:type="spellEnd"/>
            <w:r w:rsidRPr="00CE6D8E">
              <w:rPr>
                <w:rFonts w:ascii="Times New Roman" w:hAnsi="Times New Roman" w:cs="Times New Roman"/>
                <w:sz w:val="24"/>
                <w:szCs w:val="24"/>
              </w:rPr>
              <w:t xml:space="preserve">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«окислительно-восстановительные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w:t>
            </w:r>
            <w:proofErr w:type="gramEnd"/>
            <w:r w:rsidRPr="00CE6D8E">
              <w:rPr>
                <w:rFonts w:ascii="Times New Roman" w:hAnsi="Times New Roman" w:cs="Times New Roman"/>
                <w:sz w:val="24"/>
                <w:szCs w:val="24"/>
              </w:rPr>
              <w:t xml:space="preserve"> </w:t>
            </w:r>
            <w:r w:rsidRPr="00CE6D8E">
              <w:rPr>
                <w:rFonts w:ascii="Times New Roman" w:hAnsi="Times New Roman" w:cs="Times New Roman"/>
                <w:iCs/>
                <w:sz w:val="24"/>
                <w:szCs w:val="24"/>
              </w:rPr>
              <w:t>Классифицируют</w:t>
            </w:r>
            <w:r w:rsidRPr="00CE6D8E">
              <w:rPr>
                <w:rFonts w:ascii="Times New Roman" w:hAnsi="Times New Roman" w:cs="Times New Roman"/>
                <w:sz w:val="24"/>
                <w:szCs w:val="24"/>
              </w:rPr>
              <w:t xml:space="preserve"> химические реакции по различным основаниям. </w:t>
            </w:r>
            <w:r w:rsidRPr="00CE6D8E">
              <w:rPr>
                <w:rFonts w:ascii="Times New Roman" w:hAnsi="Times New Roman" w:cs="Times New Roman"/>
                <w:iCs/>
                <w:sz w:val="24"/>
                <w:szCs w:val="24"/>
              </w:rPr>
              <w:t>Определяют</w:t>
            </w:r>
            <w:r w:rsidRPr="00CE6D8E">
              <w:rPr>
                <w:rFonts w:ascii="Times New Roman" w:hAnsi="Times New Roman" w:cs="Times New Roman"/>
                <w:sz w:val="24"/>
                <w:szCs w:val="24"/>
              </w:rPr>
              <w:t xml:space="preserve"> окислитель и восстановитель, процессы окисления и восстановления.</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 xml:space="preserve">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реакции</w:t>
            </w:r>
            <w:proofErr w:type="spellEnd"/>
            <w:r w:rsidRPr="00CE6D8E">
              <w:rPr>
                <w:rFonts w:ascii="Times New Roman" w:hAnsi="Times New Roman" w:cs="Times New Roman"/>
                <w:sz w:val="24"/>
                <w:szCs w:val="24"/>
              </w:rPr>
              <w:t xml:space="preserve"> между веществами </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3</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Входная диагностическая работа</w:t>
            </w:r>
          </w:p>
        </w:tc>
        <w:tc>
          <w:tcPr>
            <w:tcW w:w="10347" w:type="dxa"/>
            <w:vMerge/>
          </w:tcPr>
          <w:p w:rsidR="00332222" w:rsidRPr="00CE6D8E" w:rsidRDefault="00332222" w:rsidP="00CE6D8E">
            <w:pPr>
              <w:rPr>
                <w:rFonts w:ascii="Times New Roman" w:hAnsi="Times New Roman" w:cs="Times New Roman"/>
                <w:i/>
                <w:iCs/>
                <w:sz w:val="24"/>
                <w:szCs w:val="24"/>
              </w:rPr>
            </w:pPr>
          </w:p>
        </w:tc>
        <w:tc>
          <w:tcPr>
            <w:tcW w:w="1021" w:type="dxa"/>
          </w:tcPr>
          <w:p w:rsidR="00332222" w:rsidRPr="00CE6D8E" w:rsidRDefault="00332222" w:rsidP="00CE6D8E">
            <w:pPr>
              <w:rPr>
                <w:rFonts w:ascii="Times New Roman" w:hAnsi="Times New Roman" w:cs="Times New Roman"/>
                <w:i/>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4</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 xml:space="preserve">Понятие о скорости химической реакции. </w:t>
            </w:r>
          </w:p>
        </w:tc>
        <w:tc>
          <w:tcPr>
            <w:tcW w:w="10347" w:type="dxa"/>
            <w:vMerge w:val="restart"/>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Объясняют</w:t>
            </w:r>
            <w:r w:rsidRPr="00CE6D8E">
              <w:rPr>
                <w:rFonts w:ascii="Times New Roman" w:hAnsi="Times New Roman" w:cs="Times New Roman"/>
                <w:sz w:val="24"/>
                <w:szCs w:val="24"/>
              </w:rPr>
              <w:t xml:space="preserve"> что такое «скорость химической реакции». </w:t>
            </w:r>
            <w:proofErr w:type="spellStart"/>
            <w:r w:rsidRPr="00CE6D8E">
              <w:rPr>
                <w:rFonts w:ascii="Times New Roman" w:hAnsi="Times New Roman" w:cs="Times New Roman"/>
                <w:iCs/>
                <w:sz w:val="24"/>
                <w:szCs w:val="24"/>
              </w:rPr>
              <w:t>Аргументируют</w:t>
            </w:r>
            <w:r w:rsidRPr="00CE6D8E">
              <w:rPr>
                <w:rFonts w:ascii="Times New Roman" w:hAnsi="Times New Roman" w:cs="Times New Roman"/>
                <w:sz w:val="24"/>
                <w:szCs w:val="24"/>
              </w:rPr>
              <w:t>выбор</w:t>
            </w:r>
            <w:proofErr w:type="spellEnd"/>
            <w:r w:rsidRPr="00CE6D8E">
              <w:rPr>
                <w:rFonts w:ascii="Times New Roman" w:hAnsi="Times New Roman" w:cs="Times New Roman"/>
                <w:sz w:val="24"/>
                <w:szCs w:val="24"/>
              </w:rPr>
              <w:t xml:space="preserve"> единиц измерения. </w:t>
            </w:r>
            <w:proofErr w:type="spellStart"/>
            <w:r w:rsidRPr="00CE6D8E">
              <w:rPr>
                <w:rFonts w:ascii="Times New Roman" w:hAnsi="Times New Roman" w:cs="Times New Roman"/>
                <w:iCs/>
                <w:sz w:val="24"/>
                <w:szCs w:val="24"/>
              </w:rPr>
              <w:t>Устанавливают</w:t>
            </w:r>
            <w:r w:rsidRPr="00CE6D8E">
              <w:rPr>
                <w:rFonts w:ascii="Times New Roman" w:hAnsi="Times New Roman" w:cs="Times New Roman"/>
                <w:sz w:val="24"/>
                <w:szCs w:val="24"/>
              </w:rPr>
              <w:t>причинно-следственные</w:t>
            </w:r>
            <w:proofErr w:type="spellEnd"/>
            <w:r w:rsidRPr="00CE6D8E">
              <w:rPr>
                <w:rFonts w:ascii="Times New Roman" w:hAnsi="Times New Roman" w:cs="Times New Roman"/>
                <w:sz w:val="24"/>
                <w:szCs w:val="24"/>
              </w:rPr>
              <w:t xml:space="preserve"> связи влияния различных факторов на скорость химических реакций. </w:t>
            </w:r>
            <w:r w:rsidRPr="00CE6D8E">
              <w:rPr>
                <w:rFonts w:ascii="Times New Roman" w:hAnsi="Times New Roman" w:cs="Times New Roman"/>
                <w:iCs/>
                <w:sz w:val="24"/>
                <w:szCs w:val="24"/>
              </w:rPr>
              <w:t>Наблюдают и описывают</w:t>
            </w:r>
            <w:r w:rsidRPr="00CE6D8E">
              <w:rPr>
                <w:rFonts w:ascii="Times New Roman" w:hAnsi="Times New Roman" w:cs="Times New Roman"/>
                <w:sz w:val="24"/>
                <w:szCs w:val="24"/>
              </w:rPr>
              <w:t xml:space="preserve"> реакции между веществами с помощью русского (родного) языка и языка химии.  </w:t>
            </w:r>
            <w:proofErr w:type="spellStart"/>
            <w:r w:rsidRPr="00CE6D8E">
              <w:rPr>
                <w:rFonts w:ascii="Times New Roman" w:hAnsi="Times New Roman" w:cs="Times New Roman"/>
                <w:iCs/>
                <w:sz w:val="24"/>
                <w:szCs w:val="24"/>
              </w:rPr>
              <w:t>Проводят</w:t>
            </w:r>
            <w:r w:rsidRPr="00CE6D8E">
              <w:rPr>
                <w:rFonts w:ascii="Times New Roman" w:hAnsi="Times New Roman" w:cs="Times New Roman"/>
                <w:sz w:val="24"/>
                <w:szCs w:val="24"/>
              </w:rPr>
              <w:t>опыты</w:t>
            </w:r>
            <w:proofErr w:type="spellEnd"/>
            <w:r w:rsidRPr="00CE6D8E">
              <w:rPr>
                <w:rFonts w:ascii="Times New Roman" w:hAnsi="Times New Roman" w:cs="Times New Roman"/>
                <w:sz w:val="24"/>
                <w:szCs w:val="24"/>
              </w:rPr>
              <w:t>, подтверждающие зависимость скорости химической реакции от различных факторов</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5</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Катализ</w:t>
            </w:r>
          </w:p>
        </w:tc>
        <w:tc>
          <w:tcPr>
            <w:tcW w:w="10347" w:type="dxa"/>
            <w:vMerge/>
          </w:tcPr>
          <w:p w:rsidR="00332222" w:rsidRPr="00CE6D8E" w:rsidRDefault="00332222" w:rsidP="00CE6D8E">
            <w:pPr>
              <w:rPr>
                <w:rFonts w:ascii="Times New Roman" w:hAnsi="Times New Roman" w:cs="Times New Roman"/>
                <w:i/>
                <w:iCs/>
                <w:sz w:val="24"/>
                <w:szCs w:val="24"/>
              </w:rPr>
            </w:pPr>
          </w:p>
        </w:tc>
        <w:tc>
          <w:tcPr>
            <w:tcW w:w="1021" w:type="dxa"/>
          </w:tcPr>
          <w:p w:rsidR="00332222" w:rsidRPr="00CE6D8E" w:rsidRDefault="00332222" w:rsidP="00CE6D8E">
            <w:pPr>
              <w:rPr>
                <w:rFonts w:ascii="Times New Roman" w:hAnsi="Times New Roman" w:cs="Times New Roman"/>
                <w:i/>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6</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Электролитическая</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диссоциация</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понятия «электролитическая диссоциация», «электролиты», «</w:t>
            </w:r>
            <w:proofErr w:type="spellStart"/>
            <w:r w:rsidRPr="00CE6D8E">
              <w:rPr>
                <w:rFonts w:ascii="Times New Roman" w:hAnsi="Times New Roman" w:cs="Times New Roman"/>
                <w:sz w:val="24"/>
                <w:szCs w:val="24"/>
              </w:rPr>
              <w:t>неэлектролиты</w:t>
            </w:r>
            <w:proofErr w:type="spellEnd"/>
            <w:r w:rsidRPr="00CE6D8E">
              <w:rPr>
                <w:rFonts w:ascii="Times New Roman" w:hAnsi="Times New Roman" w:cs="Times New Roman"/>
                <w:sz w:val="24"/>
                <w:szCs w:val="24"/>
              </w:rPr>
              <w:t xml:space="preserve">». </w:t>
            </w:r>
            <w:proofErr w:type="spellStart"/>
            <w:r w:rsidRPr="00CE6D8E">
              <w:rPr>
                <w:rFonts w:ascii="Times New Roman" w:hAnsi="Times New Roman" w:cs="Times New Roman"/>
                <w:iCs/>
                <w:sz w:val="24"/>
                <w:szCs w:val="24"/>
              </w:rPr>
              <w:t>Устанавливают</w:t>
            </w:r>
            <w:r w:rsidRPr="00CE6D8E">
              <w:rPr>
                <w:rFonts w:ascii="Times New Roman" w:hAnsi="Times New Roman" w:cs="Times New Roman"/>
                <w:sz w:val="24"/>
                <w:szCs w:val="24"/>
              </w:rPr>
              <w:t>причинно-следственные</w:t>
            </w:r>
            <w:proofErr w:type="spellEnd"/>
            <w:r w:rsidRPr="00CE6D8E">
              <w:rPr>
                <w:rFonts w:ascii="Times New Roman" w:hAnsi="Times New Roman" w:cs="Times New Roman"/>
                <w:sz w:val="24"/>
                <w:szCs w:val="24"/>
              </w:rPr>
              <w:t xml:space="preserve"> связи между природой электролита и степенью его диссоциации. </w:t>
            </w:r>
            <w:proofErr w:type="spellStart"/>
            <w:r w:rsidRPr="00CE6D8E">
              <w:rPr>
                <w:rFonts w:ascii="Times New Roman" w:hAnsi="Times New Roman" w:cs="Times New Roman"/>
                <w:iCs/>
                <w:sz w:val="24"/>
                <w:szCs w:val="24"/>
              </w:rPr>
              <w:t>Устанавливают</w:t>
            </w:r>
            <w:r w:rsidRPr="00CE6D8E">
              <w:rPr>
                <w:rFonts w:ascii="Times New Roman" w:hAnsi="Times New Roman" w:cs="Times New Roman"/>
                <w:sz w:val="24"/>
                <w:szCs w:val="24"/>
              </w:rPr>
              <w:t>причинно-следственные</w:t>
            </w:r>
            <w:proofErr w:type="spellEnd"/>
            <w:r w:rsidRPr="00CE6D8E">
              <w:rPr>
                <w:rFonts w:ascii="Times New Roman" w:hAnsi="Times New Roman" w:cs="Times New Roman"/>
                <w:sz w:val="24"/>
                <w:szCs w:val="24"/>
              </w:rPr>
              <w:t xml:space="preserve"> связи между типом химической связи в электролите и механизмом его диссоциации.</w:t>
            </w:r>
          </w:p>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7</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Основные положения теории электролитической диссоциации (ТЭД)</w:t>
            </w:r>
          </w:p>
        </w:tc>
        <w:tc>
          <w:tcPr>
            <w:tcW w:w="10347" w:type="dxa"/>
          </w:tcPr>
          <w:p w:rsidR="00332222" w:rsidRPr="00CE6D8E" w:rsidRDefault="00332222" w:rsidP="00CE6D8E">
            <w:pPr>
              <w:rPr>
                <w:rFonts w:ascii="Times New Roman" w:hAnsi="Times New Roman" w:cs="Times New Roman"/>
                <w:sz w:val="24"/>
                <w:szCs w:val="24"/>
              </w:rPr>
            </w:pPr>
            <w:proofErr w:type="gramStart"/>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понятия «степень диссоциации», «сильные электролиты», «слабые электролиты», «катионы», «анионы», «кислоты», «основания», «соли».</w:t>
            </w:r>
            <w:proofErr w:type="gramEnd"/>
            <w:r w:rsidRPr="00CE6D8E">
              <w:rPr>
                <w:rFonts w:ascii="Times New Roman" w:hAnsi="Times New Roman" w:cs="Times New Roman"/>
                <w:sz w:val="24"/>
                <w:szCs w:val="24"/>
              </w:rPr>
              <w:t xml:space="preserve"> </w:t>
            </w:r>
            <w:proofErr w:type="spellStart"/>
            <w:r w:rsidRPr="00CE6D8E">
              <w:rPr>
                <w:rFonts w:ascii="Times New Roman" w:hAnsi="Times New Roman" w:cs="Times New Roman"/>
                <w:iCs/>
                <w:sz w:val="24"/>
                <w:szCs w:val="24"/>
              </w:rPr>
              <w:t>Составляют</w:t>
            </w:r>
            <w:r w:rsidRPr="00CE6D8E">
              <w:rPr>
                <w:rFonts w:ascii="Times New Roman" w:hAnsi="Times New Roman" w:cs="Times New Roman"/>
                <w:sz w:val="24"/>
                <w:szCs w:val="24"/>
              </w:rPr>
              <w:t>уравнения</w:t>
            </w:r>
            <w:proofErr w:type="spellEnd"/>
            <w:r w:rsidRPr="00CE6D8E">
              <w:rPr>
                <w:rFonts w:ascii="Times New Roman" w:hAnsi="Times New Roman" w:cs="Times New Roman"/>
                <w:sz w:val="24"/>
                <w:szCs w:val="24"/>
              </w:rPr>
              <w:t xml:space="preserve"> электролитической диссоциации кислот, оснований и солей.</w:t>
            </w:r>
          </w:p>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Иллюстрируют</w:t>
            </w:r>
            <w:r w:rsidRPr="00CE6D8E">
              <w:rPr>
                <w:rFonts w:ascii="Times New Roman" w:hAnsi="Times New Roman" w:cs="Times New Roman"/>
                <w:sz w:val="24"/>
                <w:szCs w:val="24"/>
              </w:rPr>
              <w:t>примерами</w:t>
            </w:r>
            <w:proofErr w:type="spellEnd"/>
            <w:r w:rsidRPr="00CE6D8E">
              <w:rPr>
                <w:rFonts w:ascii="Times New Roman" w:hAnsi="Times New Roman" w:cs="Times New Roman"/>
                <w:sz w:val="24"/>
                <w:szCs w:val="24"/>
              </w:rPr>
              <w:t xml:space="preserve"> основные положения теории электролитической диссоциации.</w:t>
            </w:r>
          </w:p>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lastRenderedPageBreak/>
              <w:t>Различают</w:t>
            </w:r>
            <w:r w:rsidRPr="00CE6D8E">
              <w:rPr>
                <w:rFonts w:ascii="Times New Roman" w:hAnsi="Times New Roman" w:cs="Times New Roman"/>
                <w:sz w:val="24"/>
                <w:szCs w:val="24"/>
              </w:rPr>
              <w:t>компоненты</w:t>
            </w:r>
            <w:proofErr w:type="spellEnd"/>
            <w:r w:rsidRPr="00CE6D8E">
              <w:rPr>
                <w:rFonts w:ascii="Times New Roman" w:hAnsi="Times New Roman" w:cs="Times New Roman"/>
                <w:sz w:val="24"/>
                <w:szCs w:val="24"/>
              </w:rPr>
              <w:t xml:space="preserve"> доказательств (тезисов, аргументов и формы доказательства)</w:t>
            </w:r>
          </w:p>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lastRenderedPageBreak/>
              <w:t>8</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Химические свойства кислот в свете ТЭД</w:t>
            </w:r>
          </w:p>
        </w:tc>
        <w:tc>
          <w:tcPr>
            <w:tcW w:w="10347" w:type="dxa"/>
            <w:vMerge w:val="restart"/>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общие</w:t>
            </w:r>
            <w:proofErr w:type="spellEnd"/>
            <w:r w:rsidRPr="00CE6D8E">
              <w:rPr>
                <w:rFonts w:ascii="Times New Roman" w:hAnsi="Times New Roman" w:cs="Times New Roman"/>
                <w:sz w:val="24"/>
                <w:szCs w:val="24"/>
              </w:rPr>
              <w:t xml:space="preserve"> химические свойства кислот с позиций теории электролитической диссоциации. </w:t>
            </w:r>
            <w:proofErr w:type="spellStart"/>
            <w:r w:rsidRPr="00CE6D8E">
              <w:rPr>
                <w:rFonts w:ascii="Times New Roman" w:hAnsi="Times New Roman" w:cs="Times New Roman"/>
                <w:iCs/>
                <w:sz w:val="24"/>
                <w:szCs w:val="24"/>
              </w:rPr>
              <w:t>Составляют</w:t>
            </w:r>
            <w:r w:rsidRPr="00CE6D8E">
              <w:rPr>
                <w:rFonts w:ascii="Times New Roman" w:hAnsi="Times New Roman" w:cs="Times New Roman"/>
                <w:sz w:val="24"/>
                <w:szCs w:val="24"/>
              </w:rPr>
              <w:t>молекулярные</w:t>
            </w:r>
            <w:proofErr w:type="spellEnd"/>
            <w:r w:rsidRPr="00CE6D8E">
              <w:rPr>
                <w:rFonts w:ascii="Times New Roman" w:hAnsi="Times New Roman" w:cs="Times New Roman"/>
                <w:sz w:val="24"/>
                <w:szCs w:val="24"/>
              </w:rPr>
              <w:t xml:space="preserve">, полные и сокращённые ионные уравнения реакций с участием кислот. </w:t>
            </w:r>
            <w:r w:rsidRPr="00CE6D8E">
              <w:rPr>
                <w:rFonts w:ascii="Times New Roman" w:hAnsi="Times New Roman" w:cs="Times New Roman"/>
                <w:iCs/>
                <w:sz w:val="24"/>
                <w:szCs w:val="24"/>
              </w:rPr>
              <w:t>Аргументируют</w:t>
            </w:r>
            <w:r w:rsidRPr="00CE6D8E">
              <w:rPr>
                <w:rFonts w:ascii="Times New Roman" w:hAnsi="Times New Roman" w:cs="Times New Roman"/>
                <w:sz w:val="24"/>
                <w:szCs w:val="24"/>
              </w:rPr>
              <w:t xml:space="preserve"> возможность протекания реакций с участием кислот на основе правила Бертолле и ряда активности металлов. </w:t>
            </w:r>
            <w:proofErr w:type="spellStart"/>
            <w:r w:rsidRPr="00CE6D8E">
              <w:rPr>
                <w:rFonts w:ascii="Times New Roman" w:hAnsi="Times New Roman" w:cs="Times New Roman"/>
                <w:iCs/>
                <w:sz w:val="24"/>
                <w:szCs w:val="24"/>
              </w:rPr>
              <w:t>Проводят</w:t>
            </w:r>
            <w:r w:rsidRPr="00CE6D8E">
              <w:rPr>
                <w:rFonts w:ascii="Times New Roman" w:hAnsi="Times New Roman" w:cs="Times New Roman"/>
                <w:sz w:val="24"/>
                <w:szCs w:val="24"/>
              </w:rPr>
              <w:t>опыты</w:t>
            </w:r>
            <w:proofErr w:type="spellEnd"/>
            <w:r w:rsidRPr="00CE6D8E">
              <w:rPr>
                <w:rFonts w:ascii="Times New Roman" w:hAnsi="Times New Roman" w:cs="Times New Roman"/>
                <w:sz w:val="24"/>
                <w:szCs w:val="24"/>
              </w:rPr>
              <w:t xml:space="preserve">, подтверждающие химические свойства кислот, с соблюдением правил техники безопасности. </w:t>
            </w:r>
            <w:r w:rsidRPr="00CE6D8E">
              <w:rPr>
                <w:rFonts w:ascii="Times New Roman" w:hAnsi="Times New Roman" w:cs="Times New Roman"/>
                <w:iCs/>
                <w:sz w:val="24"/>
                <w:szCs w:val="24"/>
              </w:rPr>
              <w:t xml:space="preserve">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реакции</w:t>
            </w:r>
            <w:proofErr w:type="spellEnd"/>
            <w:r w:rsidRPr="00CE6D8E">
              <w:rPr>
                <w:rFonts w:ascii="Times New Roman" w:hAnsi="Times New Roman" w:cs="Times New Roman"/>
                <w:sz w:val="24"/>
                <w:szCs w:val="24"/>
              </w:rPr>
              <w:t xml:space="preserve"> с участием кислот с помощью русского (родного) языка и языка химии</w:t>
            </w:r>
          </w:p>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9</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Химические свойства кислот в свете ТЭД</w:t>
            </w:r>
          </w:p>
        </w:tc>
        <w:tc>
          <w:tcPr>
            <w:tcW w:w="10347" w:type="dxa"/>
            <w:vMerge/>
          </w:tcPr>
          <w:p w:rsidR="00332222" w:rsidRPr="00CE6D8E" w:rsidRDefault="00332222" w:rsidP="00CE6D8E">
            <w:pPr>
              <w:rPr>
                <w:rFonts w:ascii="Times New Roman" w:hAnsi="Times New Roman" w:cs="Times New Roman"/>
                <w:i/>
                <w:iCs/>
                <w:sz w:val="24"/>
                <w:szCs w:val="24"/>
              </w:rPr>
            </w:pPr>
          </w:p>
        </w:tc>
        <w:tc>
          <w:tcPr>
            <w:tcW w:w="1021" w:type="dxa"/>
          </w:tcPr>
          <w:p w:rsidR="00332222" w:rsidRPr="00CE6D8E" w:rsidRDefault="00332222" w:rsidP="00CE6D8E">
            <w:pPr>
              <w:rPr>
                <w:rFonts w:ascii="Times New Roman" w:hAnsi="Times New Roman" w:cs="Times New Roman"/>
                <w:i/>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10</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Химические свойства оснований в свете теории электролитической диссоциации</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Составляют</w:t>
            </w:r>
            <w:r w:rsidRPr="00CE6D8E">
              <w:rPr>
                <w:rFonts w:ascii="Times New Roman" w:hAnsi="Times New Roman" w:cs="Times New Roman"/>
                <w:sz w:val="24"/>
                <w:szCs w:val="24"/>
              </w:rPr>
              <w:t xml:space="preserve"> молекулярные, полные и сокращенные ионные уравнения реакций с участием оснований. </w:t>
            </w:r>
            <w:proofErr w:type="spellStart"/>
            <w:r w:rsidRPr="00CE6D8E">
              <w:rPr>
                <w:rFonts w:ascii="Times New Roman" w:hAnsi="Times New Roman" w:cs="Times New Roman"/>
                <w:iCs/>
                <w:sz w:val="24"/>
                <w:szCs w:val="24"/>
              </w:rPr>
              <w:t>Аргументируют</w:t>
            </w:r>
            <w:r w:rsidRPr="00CE6D8E">
              <w:rPr>
                <w:rFonts w:ascii="Times New Roman" w:hAnsi="Times New Roman" w:cs="Times New Roman"/>
                <w:sz w:val="24"/>
                <w:szCs w:val="24"/>
              </w:rPr>
              <w:t>возможность</w:t>
            </w:r>
            <w:proofErr w:type="spellEnd"/>
            <w:r w:rsidRPr="00CE6D8E">
              <w:rPr>
                <w:rFonts w:ascii="Times New Roman" w:hAnsi="Times New Roman" w:cs="Times New Roman"/>
                <w:sz w:val="24"/>
                <w:szCs w:val="24"/>
              </w:rPr>
              <w:t xml:space="preserve"> протекания реакций с участием оснований на основе правила Бертолле. </w:t>
            </w:r>
            <w:proofErr w:type="spellStart"/>
            <w:r w:rsidRPr="00CE6D8E">
              <w:rPr>
                <w:rFonts w:ascii="Times New Roman" w:hAnsi="Times New Roman" w:cs="Times New Roman"/>
                <w:iCs/>
                <w:sz w:val="24"/>
                <w:szCs w:val="24"/>
              </w:rPr>
              <w:t>Проводят</w:t>
            </w:r>
            <w:r w:rsidRPr="00CE6D8E">
              <w:rPr>
                <w:rFonts w:ascii="Times New Roman" w:hAnsi="Times New Roman" w:cs="Times New Roman"/>
                <w:sz w:val="24"/>
                <w:szCs w:val="24"/>
              </w:rPr>
              <w:t>опыты</w:t>
            </w:r>
            <w:proofErr w:type="spellEnd"/>
            <w:r w:rsidRPr="00CE6D8E">
              <w:rPr>
                <w:rFonts w:ascii="Times New Roman" w:hAnsi="Times New Roman" w:cs="Times New Roman"/>
                <w:sz w:val="24"/>
                <w:szCs w:val="24"/>
              </w:rPr>
              <w:t xml:space="preserve">, подтверждающие химические свойства оснований, с соблюдением правил техники безопасности. </w:t>
            </w:r>
            <w:r w:rsidRPr="00CE6D8E">
              <w:rPr>
                <w:rFonts w:ascii="Times New Roman" w:hAnsi="Times New Roman" w:cs="Times New Roman"/>
                <w:iCs/>
                <w:sz w:val="24"/>
                <w:szCs w:val="24"/>
              </w:rPr>
              <w:t xml:space="preserve">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реакции</w:t>
            </w:r>
            <w:proofErr w:type="spellEnd"/>
            <w:r w:rsidRPr="00CE6D8E">
              <w:rPr>
                <w:rFonts w:ascii="Times New Roman" w:hAnsi="Times New Roman" w:cs="Times New Roman"/>
                <w:sz w:val="24"/>
                <w:szCs w:val="24"/>
              </w:rPr>
              <w:t xml:space="preserve"> с участием кислот с помощью русского (родного) языка и языка химии</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11</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Химические свойства солей в свете теории электролитической диссоциации</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общие химические свойства солей с позиций теории электролитической диссоциации. </w:t>
            </w:r>
            <w:proofErr w:type="spellStart"/>
            <w:r w:rsidRPr="00CE6D8E">
              <w:rPr>
                <w:rFonts w:ascii="Times New Roman" w:hAnsi="Times New Roman" w:cs="Times New Roman"/>
                <w:iCs/>
                <w:sz w:val="24"/>
                <w:szCs w:val="24"/>
              </w:rPr>
              <w:t>Составляют</w:t>
            </w:r>
            <w:r w:rsidRPr="00CE6D8E">
              <w:rPr>
                <w:rFonts w:ascii="Times New Roman" w:hAnsi="Times New Roman" w:cs="Times New Roman"/>
                <w:sz w:val="24"/>
                <w:szCs w:val="24"/>
              </w:rPr>
              <w:t>молекулярные</w:t>
            </w:r>
            <w:proofErr w:type="spellEnd"/>
            <w:r w:rsidRPr="00CE6D8E">
              <w:rPr>
                <w:rFonts w:ascii="Times New Roman" w:hAnsi="Times New Roman" w:cs="Times New Roman"/>
                <w:sz w:val="24"/>
                <w:szCs w:val="24"/>
              </w:rPr>
              <w:t xml:space="preserve">, полные и сокращённые ионные уравнения реакций с участием солей. </w:t>
            </w:r>
            <w:proofErr w:type="spellStart"/>
            <w:r w:rsidRPr="00CE6D8E">
              <w:rPr>
                <w:rFonts w:ascii="Times New Roman" w:hAnsi="Times New Roman" w:cs="Times New Roman"/>
                <w:iCs/>
                <w:sz w:val="24"/>
                <w:szCs w:val="24"/>
              </w:rPr>
              <w:t>Аргументируют</w:t>
            </w:r>
            <w:r w:rsidRPr="00CE6D8E">
              <w:rPr>
                <w:rFonts w:ascii="Times New Roman" w:hAnsi="Times New Roman" w:cs="Times New Roman"/>
                <w:sz w:val="24"/>
                <w:szCs w:val="24"/>
              </w:rPr>
              <w:t>возможность</w:t>
            </w:r>
            <w:proofErr w:type="spellEnd"/>
            <w:r w:rsidRPr="00CE6D8E">
              <w:rPr>
                <w:rFonts w:ascii="Times New Roman" w:hAnsi="Times New Roman" w:cs="Times New Roman"/>
                <w:sz w:val="24"/>
                <w:szCs w:val="24"/>
              </w:rPr>
              <w:t xml:space="preserve"> протекания реакций с участием солей на основе правила Бертолле. </w:t>
            </w:r>
            <w:r w:rsidRPr="00CE6D8E">
              <w:rPr>
                <w:rFonts w:ascii="Times New Roman" w:hAnsi="Times New Roman" w:cs="Times New Roman"/>
                <w:iCs/>
                <w:sz w:val="24"/>
                <w:szCs w:val="24"/>
              </w:rPr>
              <w:t>Проводят</w:t>
            </w:r>
            <w:r w:rsidRPr="00CE6D8E">
              <w:rPr>
                <w:rFonts w:ascii="Times New Roman" w:hAnsi="Times New Roman" w:cs="Times New Roman"/>
                <w:sz w:val="24"/>
                <w:szCs w:val="24"/>
              </w:rPr>
              <w:t xml:space="preserve"> опыты, подтверждающие химические свойства солей, с соблюдением правил техники безопасности.</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 xml:space="preserve">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реакции</w:t>
            </w:r>
            <w:proofErr w:type="spellEnd"/>
            <w:r w:rsidRPr="00CE6D8E">
              <w:rPr>
                <w:rFonts w:ascii="Times New Roman" w:hAnsi="Times New Roman" w:cs="Times New Roman"/>
                <w:sz w:val="24"/>
                <w:szCs w:val="24"/>
              </w:rPr>
              <w:t xml:space="preserve"> с участием солей с помощью русского (родного) языка и языка химии</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12</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Понятие о гидролизе солей</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 xml:space="preserve">Устанавливают </w:t>
            </w:r>
            <w:r w:rsidRPr="00CE6D8E">
              <w:rPr>
                <w:rFonts w:ascii="Times New Roman" w:hAnsi="Times New Roman" w:cs="Times New Roman"/>
                <w:sz w:val="24"/>
                <w:szCs w:val="24"/>
              </w:rPr>
              <w:t xml:space="preserve">зависимость между составом соли и характером гидролиза. </w:t>
            </w:r>
            <w:r w:rsidRPr="00CE6D8E">
              <w:rPr>
                <w:rFonts w:ascii="Times New Roman" w:hAnsi="Times New Roman" w:cs="Times New Roman"/>
                <w:iCs/>
                <w:sz w:val="24"/>
                <w:szCs w:val="24"/>
              </w:rPr>
              <w:t>Анализируют</w:t>
            </w:r>
            <w:r w:rsidRPr="00CE6D8E">
              <w:rPr>
                <w:rFonts w:ascii="Times New Roman" w:hAnsi="Times New Roman" w:cs="Times New Roman"/>
                <w:sz w:val="24"/>
                <w:szCs w:val="24"/>
              </w:rPr>
              <w:t xml:space="preserve"> среду раствора соли с помощью индикаторов. </w:t>
            </w:r>
            <w:proofErr w:type="spellStart"/>
            <w:r w:rsidRPr="00CE6D8E">
              <w:rPr>
                <w:rFonts w:ascii="Times New Roman" w:hAnsi="Times New Roman" w:cs="Times New Roman"/>
                <w:iCs/>
                <w:sz w:val="24"/>
                <w:szCs w:val="24"/>
              </w:rPr>
              <w:t>Прогнозируют</w:t>
            </w:r>
            <w:r w:rsidRPr="00CE6D8E">
              <w:rPr>
                <w:rFonts w:ascii="Times New Roman" w:hAnsi="Times New Roman" w:cs="Times New Roman"/>
                <w:sz w:val="24"/>
                <w:szCs w:val="24"/>
              </w:rPr>
              <w:t>тип</w:t>
            </w:r>
            <w:proofErr w:type="spellEnd"/>
            <w:r w:rsidRPr="00CE6D8E">
              <w:rPr>
                <w:rFonts w:ascii="Times New Roman" w:hAnsi="Times New Roman" w:cs="Times New Roman"/>
                <w:sz w:val="24"/>
                <w:szCs w:val="24"/>
              </w:rPr>
              <w:t xml:space="preserve"> гидролиза соли на основе анализа его формулы</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13</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П.р. № 1. Решение экспериментальных задач по теме «Электролитическая диссоциация»</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Учатся</w:t>
            </w:r>
            <w:r w:rsidRPr="00CE6D8E">
              <w:rPr>
                <w:rFonts w:ascii="Times New Roman" w:hAnsi="Times New Roman" w:cs="Times New Roman"/>
                <w:sz w:val="24"/>
                <w:szCs w:val="24"/>
              </w:rPr>
              <w:t xml:space="preserve"> обращаться с лабораторным оборудованием и нагревательными приборами в соответствии с правилами техники безопасности. </w:t>
            </w:r>
            <w:r w:rsidRPr="00CE6D8E">
              <w:rPr>
                <w:rFonts w:ascii="Times New Roman" w:hAnsi="Times New Roman" w:cs="Times New Roman"/>
                <w:iCs/>
                <w:sz w:val="24"/>
                <w:szCs w:val="24"/>
              </w:rPr>
              <w:t>Наблюдают</w:t>
            </w:r>
            <w:r w:rsidRPr="00CE6D8E">
              <w:rPr>
                <w:rFonts w:ascii="Times New Roman" w:hAnsi="Times New Roman" w:cs="Times New Roman"/>
                <w:sz w:val="24"/>
                <w:szCs w:val="24"/>
              </w:rPr>
              <w:t xml:space="preserve"> свойства электролитов и происходящих с ними явлений. </w:t>
            </w:r>
            <w:r w:rsidRPr="00CE6D8E">
              <w:rPr>
                <w:rFonts w:ascii="Times New Roman" w:hAnsi="Times New Roman" w:cs="Times New Roman"/>
                <w:iCs/>
                <w:sz w:val="24"/>
                <w:szCs w:val="24"/>
              </w:rPr>
              <w:t xml:space="preserve">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реакции</w:t>
            </w:r>
            <w:proofErr w:type="spellEnd"/>
            <w:r w:rsidRPr="00CE6D8E">
              <w:rPr>
                <w:rFonts w:ascii="Times New Roman" w:hAnsi="Times New Roman" w:cs="Times New Roman"/>
                <w:sz w:val="24"/>
                <w:szCs w:val="24"/>
              </w:rPr>
              <w:t xml:space="preserve"> с участием электролитов с помощью естественного (русского или родного) языка и языка химии. </w:t>
            </w:r>
            <w:r w:rsidRPr="00CE6D8E">
              <w:rPr>
                <w:rFonts w:ascii="Times New Roman" w:hAnsi="Times New Roman" w:cs="Times New Roman"/>
                <w:iCs/>
                <w:sz w:val="24"/>
                <w:szCs w:val="24"/>
              </w:rPr>
              <w:t>Формулируют</w:t>
            </w:r>
            <w:r w:rsidRPr="00CE6D8E">
              <w:rPr>
                <w:rFonts w:ascii="Times New Roman" w:hAnsi="Times New Roman" w:cs="Times New Roman"/>
                <w:sz w:val="24"/>
                <w:szCs w:val="24"/>
              </w:rPr>
              <w:t xml:space="preserve"> выводы по результатам проведенного эксперимента</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14</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Обобщение и систематизация знаний по теме «Химические реакции в растворах электролитов»</w:t>
            </w:r>
          </w:p>
        </w:tc>
        <w:tc>
          <w:tcPr>
            <w:tcW w:w="10347" w:type="dxa"/>
          </w:tcPr>
          <w:p w:rsidR="00332222" w:rsidRPr="00CE6D8E" w:rsidRDefault="00332222" w:rsidP="00CE6D8E">
            <w:pPr>
              <w:rPr>
                <w:rFonts w:ascii="Times New Roman" w:hAnsi="Times New Roman" w:cs="Times New Roman"/>
                <w:b/>
                <w:sz w:val="24"/>
                <w:szCs w:val="24"/>
              </w:rPr>
            </w:pPr>
            <w:r w:rsidRPr="00CE6D8E">
              <w:rPr>
                <w:rFonts w:ascii="Times New Roman" w:hAnsi="Times New Roman" w:cs="Times New Roman"/>
                <w:sz w:val="24"/>
                <w:szCs w:val="24"/>
              </w:rPr>
              <w:t>Обобщают и систематизируют свои знания по теме: «Химические реакции в растворах электролитов». Применяют на практике ранее изученный материал, работая по группам с заданиями разного уровня сложности</w:t>
            </w:r>
          </w:p>
        </w:tc>
        <w:tc>
          <w:tcPr>
            <w:tcW w:w="1021" w:type="dxa"/>
          </w:tcPr>
          <w:p w:rsidR="00332222" w:rsidRPr="00CE6D8E" w:rsidRDefault="00332222" w:rsidP="00CE6D8E">
            <w:pPr>
              <w:rPr>
                <w:rFonts w:ascii="Times New Roman" w:hAnsi="Times New Roman" w:cs="Times New Roman"/>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15</w:t>
            </w:r>
          </w:p>
        </w:tc>
        <w:tc>
          <w:tcPr>
            <w:tcW w:w="3261"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sz w:val="24"/>
                <w:szCs w:val="24"/>
              </w:rPr>
              <w:t>К.р.№</w:t>
            </w:r>
            <w:proofErr w:type="spellEnd"/>
            <w:r w:rsidRPr="00CE6D8E">
              <w:rPr>
                <w:rFonts w:ascii="Times New Roman" w:hAnsi="Times New Roman" w:cs="Times New Roman"/>
                <w:sz w:val="24"/>
                <w:szCs w:val="24"/>
              </w:rPr>
              <w:t xml:space="preserve"> 1 по теме «Химические реакции в растворах электролитов»</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Применяют на практике ранее изученный материал, работая по группам с заданиями разного уровня сложности, выполняют  контрольную  работу.</w:t>
            </w:r>
          </w:p>
        </w:tc>
        <w:tc>
          <w:tcPr>
            <w:tcW w:w="1021" w:type="dxa"/>
          </w:tcPr>
          <w:p w:rsidR="00332222" w:rsidRPr="00CE6D8E" w:rsidRDefault="00332222" w:rsidP="00CE6D8E">
            <w:pPr>
              <w:rPr>
                <w:rFonts w:ascii="Times New Roman" w:hAnsi="Times New Roman" w:cs="Times New Roman"/>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lastRenderedPageBreak/>
              <w:t>16</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Общая характеристика</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неметаллов</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Объясняют</w:t>
            </w:r>
            <w:r w:rsidRPr="00CE6D8E">
              <w:rPr>
                <w:rFonts w:ascii="Times New Roman" w:hAnsi="Times New Roman" w:cs="Times New Roman"/>
                <w:sz w:val="24"/>
                <w:szCs w:val="24"/>
              </w:rPr>
              <w:t xml:space="preserve"> что такое неметаллы. </w:t>
            </w:r>
            <w:r w:rsidRPr="00CE6D8E">
              <w:rPr>
                <w:rFonts w:ascii="Times New Roman" w:hAnsi="Times New Roman" w:cs="Times New Roman"/>
                <w:iCs/>
                <w:sz w:val="24"/>
                <w:szCs w:val="24"/>
              </w:rPr>
              <w:t xml:space="preserve">Сравнивают </w:t>
            </w:r>
            <w:proofErr w:type="spellStart"/>
            <w:r w:rsidRPr="00CE6D8E">
              <w:rPr>
                <w:rFonts w:ascii="Times New Roman" w:hAnsi="Times New Roman" w:cs="Times New Roman"/>
                <w:sz w:val="24"/>
                <w:szCs w:val="24"/>
              </w:rPr>
              <w:t>аллотропные</w:t>
            </w:r>
            <w:proofErr w:type="spellEnd"/>
            <w:r w:rsidRPr="00CE6D8E">
              <w:rPr>
                <w:rFonts w:ascii="Times New Roman" w:hAnsi="Times New Roman" w:cs="Times New Roman"/>
                <w:sz w:val="24"/>
                <w:szCs w:val="24"/>
              </w:rPr>
              <w:t xml:space="preserve"> видоизменения кислорода. </w:t>
            </w:r>
            <w:proofErr w:type="spellStart"/>
            <w:r w:rsidRPr="00CE6D8E">
              <w:rPr>
                <w:rFonts w:ascii="Times New Roman" w:hAnsi="Times New Roman" w:cs="Times New Roman"/>
                <w:iCs/>
                <w:sz w:val="24"/>
                <w:szCs w:val="24"/>
              </w:rPr>
              <w:t>Раскрывать</w:t>
            </w:r>
            <w:r w:rsidRPr="00CE6D8E">
              <w:rPr>
                <w:rFonts w:ascii="Times New Roman" w:hAnsi="Times New Roman" w:cs="Times New Roman"/>
                <w:sz w:val="24"/>
                <w:szCs w:val="24"/>
              </w:rPr>
              <w:t>причины</w:t>
            </w:r>
            <w:proofErr w:type="spellEnd"/>
            <w:r w:rsidRPr="00CE6D8E">
              <w:rPr>
                <w:rFonts w:ascii="Times New Roman" w:hAnsi="Times New Roman" w:cs="Times New Roman"/>
                <w:sz w:val="24"/>
                <w:szCs w:val="24"/>
              </w:rPr>
              <w:t xml:space="preserve"> аллотропии.</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химические элементы-неметаллы и простые вещества-неметаллы: строение, физические и химические свойства неметаллов. </w:t>
            </w:r>
            <w:r w:rsidRPr="00CE6D8E">
              <w:rPr>
                <w:rFonts w:ascii="Times New Roman" w:hAnsi="Times New Roman" w:cs="Times New Roman"/>
                <w:iCs/>
                <w:sz w:val="24"/>
                <w:szCs w:val="24"/>
              </w:rPr>
              <w:t>Объясняют</w:t>
            </w:r>
            <w:r w:rsidRPr="00CE6D8E">
              <w:rPr>
                <w:rFonts w:ascii="Times New Roman" w:hAnsi="Times New Roman" w:cs="Times New Roman"/>
                <w:sz w:val="24"/>
                <w:szCs w:val="24"/>
              </w:rPr>
              <w:t xml:space="preserve"> зависимость </w:t>
            </w:r>
            <w:proofErr w:type="spellStart"/>
            <w:proofErr w:type="gramStart"/>
            <w:r w:rsidRPr="00CE6D8E">
              <w:rPr>
                <w:rFonts w:ascii="Times New Roman" w:hAnsi="Times New Roman" w:cs="Times New Roman"/>
                <w:sz w:val="24"/>
                <w:szCs w:val="24"/>
              </w:rPr>
              <w:t>окислительно</w:t>
            </w:r>
            <w:proofErr w:type="spellEnd"/>
            <w:r w:rsidRPr="00CE6D8E">
              <w:rPr>
                <w:rFonts w:ascii="Times New Roman" w:hAnsi="Times New Roman" w:cs="Times New Roman"/>
                <w:sz w:val="24"/>
                <w:szCs w:val="24"/>
              </w:rPr>
              <w:t>- восстановительных</w:t>
            </w:r>
            <w:proofErr w:type="gramEnd"/>
            <w:r w:rsidRPr="00CE6D8E">
              <w:rPr>
                <w:rFonts w:ascii="Times New Roman" w:hAnsi="Times New Roman" w:cs="Times New Roman"/>
                <w:sz w:val="24"/>
                <w:szCs w:val="24"/>
              </w:rPr>
              <w:t xml:space="preserve"> свойств элементов-неметаллов от их положения в Периодической системе химических элементов </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17</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Общая</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 xml:space="preserve">характеристика элементов </w:t>
            </w:r>
            <w:r w:rsidRPr="00CE6D8E">
              <w:rPr>
                <w:rFonts w:ascii="Times New Roman" w:hAnsi="Times New Roman" w:cs="Times New Roman"/>
                <w:sz w:val="24"/>
                <w:szCs w:val="24"/>
                <w:lang w:val="en-US"/>
              </w:rPr>
              <w:t>VIIA</w:t>
            </w:r>
            <w:r w:rsidRPr="00CE6D8E">
              <w:rPr>
                <w:rFonts w:ascii="Times New Roman" w:hAnsi="Times New Roman" w:cs="Times New Roman"/>
                <w:sz w:val="24"/>
                <w:szCs w:val="24"/>
              </w:rPr>
              <w:t xml:space="preserve"> группы — галогенов</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строение, физические и химические свойства, получение и применение галогенов в плане общего, особенного и единичного. </w:t>
            </w:r>
            <w:r w:rsidRPr="00CE6D8E">
              <w:rPr>
                <w:rFonts w:ascii="Times New Roman" w:hAnsi="Times New Roman" w:cs="Times New Roman"/>
                <w:iCs/>
                <w:sz w:val="24"/>
                <w:szCs w:val="24"/>
              </w:rPr>
              <w:t>Устанавливают</w:t>
            </w:r>
            <w:r w:rsidRPr="00CE6D8E">
              <w:rPr>
                <w:rFonts w:ascii="Times New Roman" w:hAnsi="Times New Roman" w:cs="Times New Roman"/>
                <w:sz w:val="24"/>
                <w:szCs w:val="24"/>
              </w:rPr>
              <w:t xml:space="preserve"> причинно-следственные связи между строением атома, химической связью, типом кристаллической решётки галогенов, их физическими и химическими свойствами</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18</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Соединения галогенов</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состав, физические и химические свойства, получение и применение соединений галогенов с использованием русского (родного) языка и языка химии.</w:t>
            </w:r>
          </w:p>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Называют</w:t>
            </w:r>
            <w:r w:rsidRPr="00CE6D8E">
              <w:rPr>
                <w:rFonts w:ascii="Times New Roman" w:hAnsi="Times New Roman" w:cs="Times New Roman"/>
                <w:sz w:val="24"/>
                <w:szCs w:val="24"/>
              </w:rPr>
              <w:t>соединения</w:t>
            </w:r>
            <w:proofErr w:type="spellEnd"/>
            <w:r w:rsidRPr="00CE6D8E">
              <w:rPr>
                <w:rFonts w:ascii="Times New Roman" w:hAnsi="Times New Roman" w:cs="Times New Roman"/>
                <w:sz w:val="24"/>
                <w:szCs w:val="24"/>
              </w:rPr>
              <w:t xml:space="preserve"> галогенов по формуле и </w:t>
            </w:r>
            <w:r w:rsidRPr="00CE6D8E">
              <w:rPr>
                <w:rFonts w:ascii="Times New Roman" w:hAnsi="Times New Roman" w:cs="Times New Roman"/>
                <w:iCs/>
                <w:sz w:val="24"/>
                <w:szCs w:val="24"/>
              </w:rPr>
              <w:t>составляют</w:t>
            </w:r>
            <w:r w:rsidRPr="00CE6D8E">
              <w:rPr>
                <w:rFonts w:ascii="Times New Roman" w:hAnsi="Times New Roman" w:cs="Times New Roman"/>
                <w:sz w:val="24"/>
                <w:szCs w:val="24"/>
              </w:rPr>
              <w:t xml:space="preserve"> формулы по их названию. У</w:t>
            </w:r>
            <w:r w:rsidRPr="00CE6D8E">
              <w:rPr>
                <w:rFonts w:ascii="Times New Roman" w:hAnsi="Times New Roman" w:cs="Times New Roman"/>
                <w:iCs/>
                <w:sz w:val="24"/>
                <w:szCs w:val="24"/>
              </w:rPr>
              <w:t>станавливают</w:t>
            </w:r>
            <w:r w:rsidRPr="00CE6D8E">
              <w:rPr>
                <w:rFonts w:ascii="Times New Roman" w:hAnsi="Times New Roman" w:cs="Times New Roman"/>
                <w:sz w:val="24"/>
                <w:szCs w:val="24"/>
              </w:rPr>
              <w:t xml:space="preserve"> причинно-следственные связи между химической связью, типом кристаллической решетки соединений галогенов, их физическими и химическими свойствами.</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 xml:space="preserve">Проводят, 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химический</w:t>
            </w:r>
            <w:proofErr w:type="spellEnd"/>
            <w:r w:rsidRPr="00CE6D8E">
              <w:rPr>
                <w:rFonts w:ascii="Times New Roman" w:hAnsi="Times New Roman" w:cs="Times New Roman"/>
                <w:sz w:val="24"/>
                <w:szCs w:val="24"/>
              </w:rPr>
              <w:t xml:space="preserve"> эксперимент по распознаванию </w:t>
            </w:r>
            <w:proofErr w:type="spellStart"/>
            <w:proofErr w:type="gramStart"/>
            <w:r w:rsidRPr="00CE6D8E">
              <w:rPr>
                <w:rFonts w:ascii="Times New Roman" w:hAnsi="Times New Roman" w:cs="Times New Roman"/>
                <w:sz w:val="24"/>
                <w:szCs w:val="24"/>
              </w:rPr>
              <w:t>галогенид-ионов</w:t>
            </w:r>
            <w:proofErr w:type="spellEnd"/>
            <w:proofErr w:type="gramEnd"/>
            <w:r w:rsidRPr="00CE6D8E">
              <w:rPr>
                <w:rFonts w:ascii="Times New Roman" w:hAnsi="Times New Roman" w:cs="Times New Roman"/>
                <w:sz w:val="24"/>
                <w:szCs w:val="24"/>
              </w:rPr>
              <w:t xml:space="preserve"> с соблюдением правил техники безопасности.</w:t>
            </w:r>
          </w:p>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Выполняют</w:t>
            </w:r>
            <w:r w:rsidRPr="00CE6D8E">
              <w:rPr>
                <w:rFonts w:ascii="Times New Roman" w:hAnsi="Times New Roman" w:cs="Times New Roman"/>
                <w:sz w:val="24"/>
                <w:szCs w:val="24"/>
              </w:rPr>
              <w:t>расчеты</w:t>
            </w:r>
            <w:proofErr w:type="spellEnd"/>
            <w:r w:rsidRPr="00CE6D8E">
              <w:rPr>
                <w:rFonts w:ascii="Times New Roman" w:hAnsi="Times New Roman" w:cs="Times New Roman"/>
                <w:sz w:val="24"/>
                <w:szCs w:val="24"/>
              </w:rPr>
              <w:t xml:space="preserve"> по химическим формулам и уравнениям реакций, протекающих с участием соединений галогенов</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19</w:t>
            </w:r>
          </w:p>
        </w:tc>
        <w:tc>
          <w:tcPr>
            <w:tcW w:w="3261"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sz w:val="24"/>
                <w:szCs w:val="24"/>
              </w:rPr>
              <w:t>П.р.№</w:t>
            </w:r>
            <w:proofErr w:type="spellEnd"/>
            <w:r w:rsidRPr="00CE6D8E">
              <w:rPr>
                <w:rFonts w:ascii="Times New Roman" w:hAnsi="Times New Roman" w:cs="Times New Roman"/>
                <w:sz w:val="24"/>
                <w:szCs w:val="24"/>
              </w:rPr>
              <w:t xml:space="preserve">  2. «Изучение свойств соляной кислоты»</w:t>
            </w:r>
          </w:p>
        </w:tc>
        <w:tc>
          <w:tcPr>
            <w:tcW w:w="10347"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Учатся</w:t>
            </w:r>
            <w:r w:rsidRPr="00CE6D8E">
              <w:rPr>
                <w:rFonts w:ascii="Times New Roman" w:hAnsi="Times New Roman" w:cs="Times New Roman"/>
                <w:sz w:val="24"/>
                <w:szCs w:val="24"/>
              </w:rPr>
              <w:t>обращаться</w:t>
            </w:r>
            <w:proofErr w:type="spellEnd"/>
            <w:r w:rsidRPr="00CE6D8E">
              <w:rPr>
                <w:rFonts w:ascii="Times New Roman" w:hAnsi="Times New Roman" w:cs="Times New Roman"/>
                <w:sz w:val="24"/>
                <w:szCs w:val="24"/>
              </w:rPr>
              <w:t xml:space="preserve"> с лабораторным оборудованием и нагревательными приборами в соответствии с правилами техники безопасности. </w:t>
            </w:r>
            <w:r w:rsidRPr="00CE6D8E">
              <w:rPr>
                <w:rFonts w:ascii="Times New Roman" w:hAnsi="Times New Roman" w:cs="Times New Roman"/>
                <w:iCs/>
                <w:sz w:val="24"/>
                <w:szCs w:val="24"/>
              </w:rPr>
              <w:t xml:space="preserve">Наблюдают </w:t>
            </w:r>
            <w:r w:rsidRPr="00CE6D8E">
              <w:rPr>
                <w:rFonts w:ascii="Times New Roman" w:hAnsi="Times New Roman" w:cs="Times New Roman"/>
                <w:sz w:val="24"/>
                <w:szCs w:val="24"/>
              </w:rPr>
              <w:t xml:space="preserve"> свойства электролитов и происходящих с ними явлений. </w:t>
            </w:r>
            <w:r w:rsidRPr="00CE6D8E">
              <w:rPr>
                <w:rFonts w:ascii="Times New Roman" w:hAnsi="Times New Roman" w:cs="Times New Roman"/>
                <w:iCs/>
                <w:sz w:val="24"/>
                <w:szCs w:val="24"/>
              </w:rPr>
              <w:t xml:space="preserve">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реакции</w:t>
            </w:r>
            <w:proofErr w:type="spellEnd"/>
            <w:r w:rsidRPr="00CE6D8E">
              <w:rPr>
                <w:rFonts w:ascii="Times New Roman" w:hAnsi="Times New Roman" w:cs="Times New Roman"/>
                <w:sz w:val="24"/>
                <w:szCs w:val="24"/>
              </w:rPr>
              <w:t xml:space="preserve"> с участием электролитов с помощью естественного (русского или родного) языка и языка химии. </w:t>
            </w:r>
            <w:r w:rsidRPr="00CE6D8E">
              <w:rPr>
                <w:rFonts w:ascii="Times New Roman" w:hAnsi="Times New Roman" w:cs="Times New Roman"/>
                <w:iCs/>
                <w:sz w:val="24"/>
                <w:szCs w:val="24"/>
              </w:rPr>
              <w:t>Формулируют</w:t>
            </w:r>
            <w:r w:rsidRPr="00CE6D8E">
              <w:rPr>
                <w:rFonts w:ascii="Times New Roman" w:hAnsi="Times New Roman" w:cs="Times New Roman"/>
                <w:sz w:val="24"/>
                <w:szCs w:val="24"/>
              </w:rPr>
              <w:t xml:space="preserve"> выводы по результатам проведенного эксперимента</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20</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Общая характеристика элементов VI</w:t>
            </w:r>
            <w:proofErr w:type="gramStart"/>
            <w:r w:rsidRPr="00CE6D8E">
              <w:rPr>
                <w:rFonts w:ascii="Times New Roman" w:hAnsi="Times New Roman" w:cs="Times New Roman"/>
                <w:sz w:val="24"/>
                <w:szCs w:val="24"/>
              </w:rPr>
              <w:t xml:space="preserve"> А</w:t>
            </w:r>
            <w:proofErr w:type="gramEnd"/>
            <w:r w:rsidRPr="00CE6D8E">
              <w:rPr>
                <w:rFonts w:ascii="Times New Roman" w:hAnsi="Times New Roman" w:cs="Times New Roman"/>
                <w:sz w:val="24"/>
                <w:szCs w:val="24"/>
              </w:rPr>
              <w:t xml:space="preserve"> - </w:t>
            </w:r>
            <w:proofErr w:type="spellStart"/>
            <w:r w:rsidRPr="00CE6D8E">
              <w:rPr>
                <w:rFonts w:ascii="Times New Roman" w:hAnsi="Times New Roman" w:cs="Times New Roman"/>
                <w:sz w:val="24"/>
                <w:szCs w:val="24"/>
              </w:rPr>
              <w:t>халькогенов</w:t>
            </w:r>
            <w:proofErr w:type="spellEnd"/>
            <w:r w:rsidRPr="00CE6D8E">
              <w:rPr>
                <w:rFonts w:ascii="Times New Roman" w:hAnsi="Times New Roman" w:cs="Times New Roman"/>
                <w:sz w:val="24"/>
                <w:szCs w:val="24"/>
              </w:rPr>
              <w:t>. Сера</w:t>
            </w:r>
          </w:p>
        </w:tc>
        <w:tc>
          <w:tcPr>
            <w:tcW w:w="10347"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Дают</w:t>
            </w:r>
            <w:r w:rsidRPr="00CE6D8E">
              <w:rPr>
                <w:rFonts w:ascii="Times New Roman" w:hAnsi="Times New Roman" w:cs="Times New Roman"/>
                <w:sz w:val="24"/>
                <w:szCs w:val="24"/>
              </w:rPr>
              <w:t>общую</w:t>
            </w:r>
            <w:proofErr w:type="spellEnd"/>
            <w:r w:rsidRPr="00CE6D8E">
              <w:rPr>
                <w:rFonts w:ascii="Times New Roman" w:hAnsi="Times New Roman" w:cs="Times New Roman"/>
                <w:sz w:val="24"/>
                <w:szCs w:val="24"/>
              </w:rPr>
              <w:t xml:space="preserve"> характеристику атомам, простым веществам и соединениям </w:t>
            </w:r>
            <w:proofErr w:type="spellStart"/>
            <w:r w:rsidRPr="00CE6D8E">
              <w:rPr>
                <w:rFonts w:ascii="Times New Roman" w:hAnsi="Times New Roman" w:cs="Times New Roman"/>
                <w:sz w:val="24"/>
                <w:szCs w:val="24"/>
              </w:rPr>
              <w:t>халькогенов</w:t>
            </w:r>
            <w:proofErr w:type="spellEnd"/>
            <w:r w:rsidRPr="00CE6D8E">
              <w:rPr>
                <w:rFonts w:ascii="Times New Roman" w:hAnsi="Times New Roman" w:cs="Times New Roman"/>
                <w:sz w:val="24"/>
                <w:szCs w:val="24"/>
              </w:rPr>
              <w:t xml:space="preserve"> в зависимости от их положения в Периодической системе. </w:t>
            </w: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строение, аллотропия, физические и химические свойства, получение и применение серы. </w:t>
            </w:r>
            <w:r w:rsidRPr="00CE6D8E">
              <w:rPr>
                <w:rFonts w:ascii="Times New Roman" w:hAnsi="Times New Roman" w:cs="Times New Roman"/>
                <w:iCs/>
                <w:sz w:val="24"/>
                <w:szCs w:val="24"/>
              </w:rPr>
              <w:t xml:space="preserve">Устанавливают </w:t>
            </w:r>
            <w:r w:rsidRPr="00CE6D8E">
              <w:rPr>
                <w:rFonts w:ascii="Times New Roman" w:hAnsi="Times New Roman" w:cs="Times New Roman"/>
                <w:sz w:val="24"/>
                <w:szCs w:val="24"/>
              </w:rPr>
              <w:t>причинно-следственные связи между строением атома, химической связью, типом кристаллической решётки серы, её физическими и химическими свойствами.</w:t>
            </w:r>
          </w:p>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Выполняют</w:t>
            </w:r>
            <w:r w:rsidRPr="00CE6D8E">
              <w:rPr>
                <w:rFonts w:ascii="Times New Roman" w:hAnsi="Times New Roman" w:cs="Times New Roman"/>
                <w:sz w:val="24"/>
                <w:szCs w:val="24"/>
              </w:rPr>
              <w:t>расчёты</w:t>
            </w:r>
            <w:proofErr w:type="spellEnd"/>
            <w:r w:rsidRPr="00CE6D8E">
              <w:rPr>
                <w:rFonts w:ascii="Times New Roman" w:hAnsi="Times New Roman" w:cs="Times New Roman"/>
                <w:sz w:val="24"/>
                <w:szCs w:val="24"/>
              </w:rPr>
              <w:t xml:space="preserve"> по химическим формулам и уравнениям реакций, протекающих с участием серы. </w:t>
            </w:r>
          </w:p>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21</w:t>
            </w:r>
          </w:p>
        </w:tc>
        <w:tc>
          <w:tcPr>
            <w:tcW w:w="3261" w:type="dxa"/>
          </w:tcPr>
          <w:p w:rsidR="00332222" w:rsidRPr="00CE6D8E" w:rsidRDefault="00332222" w:rsidP="00CE6D8E">
            <w:pPr>
              <w:rPr>
                <w:rFonts w:ascii="Times New Roman" w:hAnsi="Times New Roman" w:cs="Times New Roman"/>
                <w:bCs/>
                <w:sz w:val="24"/>
                <w:szCs w:val="24"/>
              </w:rPr>
            </w:pPr>
            <w:r w:rsidRPr="00CE6D8E">
              <w:rPr>
                <w:rFonts w:ascii="Times New Roman" w:hAnsi="Times New Roman" w:cs="Times New Roman"/>
                <w:sz w:val="24"/>
                <w:szCs w:val="24"/>
              </w:rPr>
              <w:t>Сероводород и сульфиды</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состав, физические и химические свойства, получение и применение соединений серы в степени окисления -2 с использованием русского (родного) языка и языка химии. </w:t>
            </w:r>
            <w:r w:rsidRPr="00CE6D8E">
              <w:rPr>
                <w:rFonts w:ascii="Times New Roman" w:hAnsi="Times New Roman" w:cs="Times New Roman"/>
                <w:iCs/>
                <w:sz w:val="24"/>
                <w:szCs w:val="24"/>
              </w:rPr>
              <w:t xml:space="preserve">Называют </w:t>
            </w:r>
            <w:r w:rsidRPr="00CE6D8E">
              <w:rPr>
                <w:rFonts w:ascii="Times New Roman" w:hAnsi="Times New Roman" w:cs="Times New Roman"/>
                <w:sz w:val="24"/>
                <w:szCs w:val="24"/>
              </w:rPr>
              <w:t>соединения серы в степени окисления -2 по формуле и</w:t>
            </w:r>
            <w:proofErr w:type="gramStart"/>
            <w:r w:rsidRPr="00CE6D8E">
              <w:rPr>
                <w:rFonts w:ascii="Times New Roman" w:hAnsi="Times New Roman" w:cs="Times New Roman"/>
                <w:sz w:val="24"/>
                <w:szCs w:val="24"/>
              </w:rPr>
              <w:t xml:space="preserve"> </w:t>
            </w:r>
            <w:r w:rsidRPr="00CE6D8E">
              <w:rPr>
                <w:rFonts w:ascii="Times New Roman" w:hAnsi="Times New Roman" w:cs="Times New Roman"/>
                <w:iCs/>
                <w:sz w:val="24"/>
                <w:szCs w:val="24"/>
              </w:rPr>
              <w:t>С</w:t>
            </w:r>
            <w:proofErr w:type="gramEnd"/>
            <w:r w:rsidRPr="00CE6D8E">
              <w:rPr>
                <w:rFonts w:ascii="Times New Roman" w:hAnsi="Times New Roman" w:cs="Times New Roman"/>
                <w:iCs/>
                <w:sz w:val="24"/>
                <w:szCs w:val="24"/>
              </w:rPr>
              <w:t>оставляют</w:t>
            </w:r>
            <w:r w:rsidRPr="00CE6D8E">
              <w:rPr>
                <w:rFonts w:ascii="Times New Roman" w:hAnsi="Times New Roman" w:cs="Times New Roman"/>
                <w:sz w:val="24"/>
                <w:szCs w:val="24"/>
              </w:rPr>
              <w:t xml:space="preserve"> формулы по их названию. </w:t>
            </w:r>
            <w:proofErr w:type="spellStart"/>
            <w:r w:rsidRPr="00CE6D8E">
              <w:rPr>
                <w:rFonts w:ascii="Times New Roman" w:hAnsi="Times New Roman" w:cs="Times New Roman"/>
                <w:iCs/>
                <w:sz w:val="24"/>
                <w:szCs w:val="24"/>
              </w:rPr>
              <w:t>Составляют</w:t>
            </w:r>
            <w:r w:rsidRPr="00CE6D8E">
              <w:rPr>
                <w:rFonts w:ascii="Times New Roman" w:hAnsi="Times New Roman" w:cs="Times New Roman"/>
                <w:sz w:val="24"/>
                <w:szCs w:val="24"/>
              </w:rPr>
              <w:t>молекулярные</w:t>
            </w:r>
            <w:proofErr w:type="spellEnd"/>
            <w:r w:rsidRPr="00CE6D8E">
              <w:rPr>
                <w:rFonts w:ascii="Times New Roman" w:hAnsi="Times New Roman" w:cs="Times New Roman"/>
                <w:sz w:val="24"/>
                <w:szCs w:val="24"/>
              </w:rPr>
              <w:t xml:space="preserve"> и ионные уравнения реакций, характеризующие химические </w:t>
            </w:r>
            <w:r w:rsidRPr="00CE6D8E">
              <w:rPr>
                <w:rFonts w:ascii="Times New Roman" w:hAnsi="Times New Roman" w:cs="Times New Roman"/>
                <w:sz w:val="24"/>
                <w:szCs w:val="24"/>
              </w:rPr>
              <w:lastRenderedPageBreak/>
              <w:t>свойства соединений серы в степени окисления -2.</w:t>
            </w:r>
          </w:p>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процессы</w:t>
            </w:r>
            <w:proofErr w:type="spellEnd"/>
            <w:r w:rsidRPr="00CE6D8E">
              <w:rPr>
                <w:rFonts w:ascii="Times New Roman" w:hAnsi="Times New Roman" w:cs="Times New Roman"/>
                <w:sz w:val="24"/>
                <w:szCs w:val="24"/>
              </w:rPr>
              <w:t xml:space="preserve"> окисления-восстановления, </w:t>
            </w:r>
            <w:r w:rsidRPr="00CE6D8E">
              <w:rPr>
                <w:rFonts w:ascii="Times New Roman" w:hAnsi="Times New Roman" w:cs="Times New Roman"/>
                <w:iCs/>
                <w:sz w:val="24"/>
                <w:szCs w:val="24"/>
              </w:rPr>
              <w:t xml:space="preserve">определяют </w:t>
            </w:r>
            <w:r w:rsidRPr="00CE6D8E">
              <w:rPr>
                <w:rFonts w:ascii="Times New Roman" w:hAnsi="Times New Roman" w:cs="Times New Roman"/>
                <w:sz w:val="24"/>
                <w:szCs w:val="24"/>
              </w:rPr>
              <w:t xml:space="preserve">окислитель и восстановитель и </w:t>
            </w:r>
            <w:proofErr w:type="spellStart"/>
            <w:r w:rsidRPr="00CE6D8E">
              <w:rPr>
                <w:rFonts w:ascii="Times New Roman" w:hAnsi="Times New Roman" w:cs="Times New Roman"/>
                <w:iCs/>
                <w:sz w:val="24"/>
                <w:szCs w:val="24"/>
              </w:rPr>
              <w:t>составляют</w:t>
            </w:r>
            <w:r w:rsidRPr="00CE6D8E">
              <w:rPr>
                <w:rFonts w:ascii="Times New Roman" w:hAnsi="Times New Roman" w:cs="Times New Roman"/>
                <w:sz w:val="24"/>
                <w:szCs w:val="24"/>
              </w:rPr>
              <w:t>электронный</w:t>
            </w:r>
            <w:proofErr w:type="spellEnd"/>
            <w:r w:rsidRPr="00CE6D8E">
              <w:rPr>
                <w:rFonts w:ascii="Times New Roman" w:hAnsi="Times New Roman" w:cs="Times New Roman"/>
                <w:sz w:val="24"/>
                <w:szCs w:val="24"/>
              </w:rPr>
              <w:t xml:space="preserve"> баланс в реакциях с участием серы в степени окисления -2.</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 xml:space="preserve">Устанавливают </w:t>
            </w:r>
            <w:r w:rsidRPr="00CE6D8E">
              <w:rPr>
                <w:rFonts w:ascii="Times New Roman" w:hAnsi="Times New Roman" w:cs="Times New Roman"/>
                <w:sz w:val="24"/>
                <w:szCs w:val="24"/>
              </w:rPr>
              <w:t xml:space="preserve"> причинно-следственные связи между химической связью, типом кристаллической решётки соединений серы, их физическими и химическими свойствами</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lastRenderedPageBreak/>
              <w:t>22</w:t>
            </w:r>
          </w:p>
        </w:tc>
        <w:tc>
          <w:tcPr>
            <w:tcW w:w="3261" w:type="dxa"/>
          </w:tcPr>
          <w:p w:rsidR="00332222" w:rsidRPr="00CE6D8E" w:rsidRDefault="00332222" w:rsidP="00CE6D8E">
            <w:pPr>
              <w:rPr>
                <w:rFonts w:ascii="Times New Roman" w:hAnsi="Times New Roman" w:cs="Times New Roman"/>
                <w:bCs/>
                <w:sz w:val="24"/>
                <w:szCs w:val="24"/>
              </w:rPr>
            </w:pPr>
            <w:r w:rsidRPr="00CE6D8E">
              <w:rPr>
                <w:rFonts w:ascii="Times New Roman" w:hAnsi="Times New Roman" w:cs="Times New Roman"/>
                <w:sz w:val="24"/>
                <w:szCs w:val="24"/>
              </w:rPr>
              <w:t>Кислородные соединения серы</w:t>
            </w:r>
          </w:p>
        </w:tc>
        <w:tc>
          <w:tcPr>
            <w:tcW w:w="10347"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Записывают</w:t>
            </w:r>
            <w:r w:rsidRPr="00CE6D8E">
              <w:rPr>
                <w:rFonts w:ascii="Times New Roman" w:hAnsi="Times New Roman" w:cs="Times New Roman"/>
                <w:sz w:val="24"/>
                <w:szCs w:val="24"/>
              </w:rPr>
              <w:t>формулы</w:t>
            </w:r>
            <w:proofErr w:type="spellEnd"/>
            <w:r w:rsidRPr="00CE6D8E">
              <w:rPr>
                <w:rFonts w:ascii="Times New Roman" w:hAnsi="Times New Roman" w:cs="Times New Roman"/>
                <w:sz w:val="24"/>
                <w:szCs w:val="24"/>
              </w:rPr>
              <w:t xml:space="preserve"> оксидов серы, </w:t>
            </w:r>
            <w:r w:rsidRPr="00CE6D8E">
              <w:rPr>
                <w:rFonts w:ascii="Times New Roman" w:hAnsi="Times New Roman" w:cs="Times New Roman"/>
                <w:iCs/>
                <w:sz w:val="24"/>
                <w:szCs w:val="24"/>
              </w:rPr>
              <w:t>называют</w:t>
            </w:r>
            <w:r w:rsidRPr="00CE6D8E">
              <w:rPr>
                <w:rFonts w:ascii="Times New Roman" w:hAnsi="Times New Roman" w:cs="Times New Roman"/>
                <w:sz w:val="24"/>
                <w:szCs w:val="24"/>
              </w:rPr>
              <w:t xml:space="preserve"> их, </w:t>
            </w:r>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 xml:space="preserve"> свойства на основе знаний о кислотных оксидах.</w:t>
            </w:r>
          </w:p>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состав</w:t>
            </w:r>
            <w:proofErr w:type="spellEnd"/>
            <w:r w:rsidRPr="00CE6D8E">
              <w:rPr>
                <w:rFonts w:ascii="Times New Roman" w:hAnsi="Times New Roman" w:cs="Times New Roman"/>
                <w:sz w:val="24"/>
                <w:szCs w:val="24"/>
              </w:rPr>
              <w:t xml:space="preserve">, физические и химические свойства серной кислоты как электролита с использованием русского (родного) языка и языка химии. </w:t>
            </w:r>
            <w:r w:rsidRPr="00CE6D8E">
              <w:rPr>
                <w:rFonts w:ascii="Times New Roman" w:hAnsi="Times New Roman" w:cs="Times New Roman"/>
                <w:iCs/>
                <w:sz w:val="24"/>
                <w:szCs w:val="24"/>
              </w:rPr>
              <w:t>Составляют</w:t>
            </w:r>
            <w:r w:rsidRPr="00CE6D8E">
              <w:rPr>
                <w:rFonts w:ascii="Times New Roman" w:hAnsi="Times New Roman" w:cs="Times New Roman"/>
                <w:sz w:val="24"/>
                <w:szCs w:val="24"/>
              </w:rPr>
              <w:t xml:space="preserve"> молекулярные и ионные уравнения реакций, характеризующих химические свойства серной кислоты. </w:t>
            </w:r>
            <w:r w:rsidRPr="00CE6D8E">
              <w:rPr>
                <w:rFonts w:ascii="Times New Roman" w:hAnsi="Times New Roman" w:cs="Times New Roman"/>
                <w:iCs/>
                <w:sz w:val="24"/>
                <w:szCs w:val="24"/>
              </w:rPr>
              <w:t xml:space="preserve">Распознают </w:t>
            </w:r>
            <w:r w:rsidRPr="00CE6D8E">
              <w:rPr>
                <w:rFonts w:ascii="Times New Roman" w:hAnsi="Times New Roman" w:cs="Times New Roman"/>
                <w:sz w:val="24"/>
                <w:szCs w:val="24"/>
              </w:rPr>
              <w:t xml:space="preserve"> </w:t>
            </w:r>
            <w:proofErr w:type="spellStart"/>
            <w:proofErr w:type="gramStart"/>
            <w:r w:rsidRPr="00CE6D8E">
              <w:rPr>
                <w:rFonts w:ascii="Times New Roman" w:hAnsi="Times New Roman" w:cs="Times New Roman"/>
                <w:sz w:val="24"/>
                <w:szCs w:val="24"/>
              </w:rPr>
              <w:t>сульфат-ионы</w:t>
            </w:r>
            <w:proofErr w:type="spellEnd"/>
            <w:proofErr w:type="gramEnd"/>
            <w:r w:rsidRPr="00CE6D8E">
              <w:rPr>
                <w:rFonts w:ascii="Times New Roman" w:hAnsi="Times New Roman" w:cs="Times New Roman"/>
                <w:sz w:val="24"/>
                <w:szCs w:val="24"/>
              </w:rPr>
              <w:t>.</w:t>
            </w:r>
          </w:p>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свойства</w:t>
            </w:r>
            <w:proofErr w:type="spellEnd"/>
            <w:r w:rsidRPr="00CE6D8E">
              <w:rPr>
                <w:rFonts w:ascii="Times New Roman" w:hAnsi="Times New Roman" w:cs="Times New Roman"/>
                <w:sz w:val="24"/>
                <w:szCs w:val="24"/>
              </w:rPr>
              <w:t xml:space="preserve"> концентрированной серной кислоты как окислителя с использованием русского (родного) языка и языка химии. </w:t>
            </w:r>
            <w:r w:rsidRPr="00CE6D8E">
              <w:rPr>
                <w:rFonts w:ascii="Times New Roman" w:hAnsi="Times New Roman" w:cs="Times New Roman"/>
                <w:iCs/>
                <w:sz w:val="24"/>
                <w:szCs w:val="24"/>
              </w:rPr>
              <w:t>Составляют</w:t>
            </w:r>
            <w:r w:rsidRPr="00CE6D8E">
              <w:rPr>
                <w:rFonts w:ascii="Times New Roman" w:hAnsi="Times New Roman" w:cs="Times New Roman"/>
                <w:sz w:val="24"/>
                <w:szCs w:val="24"/>
              </w:rPr>
              <w:t xml:space="preserve"> уравнения окислительно-</w:t>
            </w:r>
            <w:r w:rsidRPr="00CE6D8E">
              <w:rPr>
                <w:rFonts w:ascii="Times New Roman" w:hAnsi="Times New Roman" w:cs="Times New Roman"/>
                <w:sz w:val="24"/>
                <w:szCs w:val="24"/>
              </w:rPr>
              <w:softHyphen/>
              <w:t>восстановительных реакций методом электронного баланса.</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 xml:space="preserve">Выполняют </w:t>
            </w:r>
            <w:r w:rsidRPr="00CE6D8E">
              <w:rPr>
                <w:rFonts w:ascii="Times New Roman" w:hAnsi="Times New Roman" w:cs="Times New Roman"/>
                <w:sz w:val="24"/>
                <w:szCs w:val="24"/>
              </w:rPr>
              <w:t>расчёты по химическим формулам и уравнениям реакций, протекающих с участием серной кислоты.</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 xml:space="preserve">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химический</w:t>
            </w:r>
            <w:proofErr w:type="spellEnd"/>
            <w:r w:rsidRPr="00CE6D8E">
              <w:rPr>
                <w:rFonts w:ascii="Times New Roman" w:hAnsi="Times New Roman" w:cs="Times New Roman"/>
                <w:sz w:val="24"/>
                <w:szCs w:val="24"/>
              </w:rPr>
              <w:t xml:space="preserve"> эксперимент</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23</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П.р. №  3. «Изучение свойств серной кислоты»</w:t>
            </w:r>
          </w:p>
        </w:tc>
        <w:tc>
          <w:tcPr>
            <w:tcW w:w="10347"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Учатся</w:t>
            </w:r>
            <w:r w:rsidRPr="00CE6D8E">
              <w:rPr>
                <w:rFonts w:ascii="Times New Roman" w:hAnsi="Times New Roman" w:cs="Times New Roman"/>
                <w:sz w:val="24"/>
                <w:szCs w:val="24"/>
              </w:rPr>
              <w:t>обращаться</w:t>
            </w:r>
            <w:proofErr w:type="spellEnd"/>
            <w:r w:rsidRPr="00CE6D8E">
              <w:rPr>
                <w:rFonts w:ascii="Times New Roman" w:hAnsi="Times New Roman" w:cs="Times New Roman"/>
                <w:sz w:val="24"/>
                <w:szCs w:val="24"/>
              </w:rPr>
              <w:t xml:space="preserve"> с лабораторным оборудованием и нагревательными приборами в соответствии с правилами техники безопасности. </w:t>
            </w:r>
            <w:proofErr w:type="spellStart"/>
            <w:r w:rsidRPr="00CE6D8E">
              <w:rPr>
                <w:rFonts w:ascii="Times New Roman" w:hAnsi="Times New Roman" w:cs="Times New Roman"/>
                <w:iCs/>
                <w:sz w:val="24"/>
                <w:szCs w:val="24"/>
              </w:rPr>
              <w:t>Наблюдают</w:t>
            </w:r>
            <w:r w:rsidRPr="00CE6D8E">
              <w:rPr>
                <w:rFonts w:ascii="Times New Roman" w:hAnsi="Times New Roman" w:cs="Times New Roman"/>
                <w:sz w:val="24"/>
                <w:szCs w:val="24"/>
              </w:rPr>
              <w:t>свойства</w:t>
            </w:r>
            <w:proofErr w:type="spellEnd"/>
            <w:r w:rsidRPr="00CE6D8E">
              <w:rPr>
                <w:rFonts w:ascii="Times New Roman" w:hAnsi="Times New Roman" w:cs="Times New Roman"/>
                <w:sz w:val="24"/>
                <w:szCs w:val="24"/>
              </w:rPr>
              <w:t xml:space="preserve"> электролитов и происходящих с ними явлений. </w:t>
            </w:r>
            <w:r w:rsidRPr="00CE6D8E">
              <w:rPr>
                <w:rFonts w:ascii="Times New Roman" w:hAnsi="Times New Roman" w:cs="Times New Roman"/>
                <w:iCs/>
                <w:sz w:val="24"/>
                <w:szCs w:val="24"/>
              </w:rPr>
              <w:t xml:space="preserve">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реакции</w:t>
            </w:r>
            <w:proofErr w:type="spellEnd"/>
            <w:r w:rsidRPr="00CE6D8E">
              <w:rPr>
                <w:rFonts w:ascii="Times New Roman" w:hAnsi="Times New Roman" w:cs="Times New Roman"/>
                <w:sz w:val="24"/>
                <w:szCs w:val="24"/>
              </w:rPr>
              <w:t xml:space="preserve"> с участием электролитов с помощью естественного (русского или родного) языка и языка химии. </w:t>
            </w:r>
            <w:proofErr w:type="spellStart"/>
            <w:r w:rsidRPr="00CE6D8E">
              <w:rPr>
                <w:rFonts w:ascii="Times New Roman" w:hAnsi="Times New Roman" w:cs="Times New Roman"/>
                <w:iCs/>
                <w:sz w:val="24"/>
                <w:szCs w:val="24"/>
              </w:rPr>
              <w:t>Формулируют</w:t>
            </w:r>
            <w:r w:rsidRPr="00CE6D8E">
              <w:rPr>
                <w:rFonts w:ascii="Times New Roman" w:hAnsi="Times New Roman" w:cs="Times New Roman"/>
                <w:sz w:val="24"/>
                <w:szCs w:val="24"/>
              </w:rPr>
              <w:t>выводы</w:t>
            </w:r>
            <w:proofErr w:type="spellEnd"/>
            <w:r w:rsidRPr="00CE6D8E">
              <w:rPr>
                <w:rFonts w:ascii="Times New Roman" w:hAnsi="Times New Roman" w:cs="Times New Roman"/>
                <w:sz w:val="24"/>
                <w:szCs w:val="24"/>
              </w:rPr>
              <w:t xml:space="preserve"> по результатам проведенного эксперимента</w:t>
            </w:r>
          </w:p>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24</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Общая</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 xml:space="preserve">характеристика химических элементов </w:t>
            </w:r>
            <w:r w:rsidRPr="00CE6D8E">
              <w:rPr>
                <w:rFonts w:ascii="Times New Roman" w:hAnsi="Times New Roman" w:cs="Times New Roman"/>
                <w:sz w:val="24"/>
                <w:szCs w:val="24"/>
                <w:lang w:val="en-US"/>
              </w:rPr>
              <w:t>VA</w:t>
            </w:r>
            <w:r w:rsidRPr="00CE6D8E">
              <w:rPr>
                <w:rFonts w:ascii="Times New Roman" w:hAnsi="Times New Roman" w:cs="Times New Roman"/>
                <w:sz w:val="24"/>
                <w:szCs w:val="24"/>
              </w:rPr>
              <w:t xml:space="preserve"> группы. Азот</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Дают</w:t>
            </w:r>
            <w:r w:rsidRPr="00CE6D8E">
              <w:rPr>
                <w:rFonts w:ascii="Times New Roman" w:hAnsi="Times New Roman" w:cs="Times New Roman"/>
                <w:sz w:val="24"/>
                <w:szCs w:val="24"/>
              </w:rPr>
              <w:t xml:space="preserve"> общую характеристику атомам, простым веществам и соединениям </w:t>
            </w:r>
            <w:proofErr w:type="spellStart"/>
            <w:r w:rsidRPr="00CE6D8E">
              <w:rPr>
                <w:rFonts w:ascii="Times New Roman" w:hAnsi="Times New Roman" w:cs="Times New Roman"/>
                <w:sz w:val="24"/>
                <w:szCs w:val="24"/>
              </w:rPr>
              <w:t>пниктогенов</w:t>
            </w:r>
            <w:proofErr w:type="spellEnd"/>
            <w:r w:rsidRPr="00CE6D8E">
              <w:rPr>
                <w:rFonts w:ascii="Times New Roman" w:hAnsi="Times New Roman" w:cs="Times New Roman"/>
                <w:sz w:val="24"/>
                <w:szCs w:val="24"/>
              </w:rPr>
              <w:t xml:space="preserve"> в зависимости от их положения в Периодической системе. </w:t>
            </w: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строение, физические и химические свойства, получение и применение азота с использованием русского (родного) языка и языка химии.</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Называют</w:t>
            </w:r>
            <w:r w:rsidRPr="00CE6D8E">
              <w:rPr>
                <w:rFonts w:ascii="Times New Roman" w:hAnsi="Times New Roman" w:cs="Times New Roman"/>
                <w:sz w:val="24"/>
                <w:szCs w:val="24"/>
              </w:rPr>
              <w:t xml:space="preserve"> соединения азота по формуле и </w:t>
            </w:r>
            <w:r w:rsidRPr="00CE6D8E">
              <w:rPr>
                <w:rFonts w:ascii="Times New Roman" w:hAnsi="Times New Roman" w:cs="Times New Roman"/>
                <w:iCs/>
                <w:sz w:val="24"/>
                <w:szCs w:val="24"/>
              </w:rPr>
              <w:t xml:space="preserve">составляют </w:t>
            </w:r>
            <w:r w:rsidRPr="00CE6D8E">
              <w:rPr>
                <w:rFonts w:ascii="Times New Roman" w:hAnsi="Times New Roman" w:cs="Times New Roman"/>
                <w:sz w:val="24"/>
                <w:szCs w:val="24"/>
              </w:rPr>
              <w:t xml:space="preserve">формулы по их названию. </w:t>
            </w:r>
            <w:r w:rsidRPr="00CE6D8E">
              <w:rPr>
                <w:rFonts w:ascii="Times New Roman" w:hAnsi="Times New Roman" w:cs="Times New Roman"/>
                <w:iCs/>
                <w:sz w:val="24"/>
                <w:szCs w:val="24"/>
              </w:rPr>
              <w:t>Устанавливают</w:t>
            </w:r>
            <w:r w:rsidRPr="00CE6D8E">
              <w:rPr>
                <w:rFonts w:ascii="Times New Roman" w:hAnsi="Times New Roman" w:cs="Times New Roman"/>
                <w:sz w:val="24"/>
                <w:szCs w:val="24"/>
              </w:rPr>
              <w:t xml:space="preserve"> причинно-следственные связи между строением атома и молекулы, видом химической связи, типом кристаллической решётки азота и его физическими и химическими свойствами.</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Выполняют</w:t>
            </w:r>
            <w:r w:rsidRPr="00CE6D8E">
              <w:rPr>
                <w:rFonts w:ascii="Times New Roman" w:hAnsi="Times New Roman" w:cs="Times New Roman"/>
                <w:sz w:val="24"/>
                <w:szCs w:val="24"/>
              </w:rPr>
              <w:t xml:space="preserve"> расчёты по химическим формулам и уравнениям реакций, протекающих с участием азота</w:t>
            </w:r>
          </w:p>
          <w:p w:rsidR="00332222" w:rsidRPr="00CE6D8E" w:rsidRDefault="00332222" w:rsidP="00CE6D8E">
            <w:pPr>
              <w:rPr>
                <w:rFonts w:ascii="Times New Roman" w:hAnsi="Times New Roman" w:cs="Times New Roman"/>
                <w:sz w:val="24"/>
                <w:szCs w:val="24"/>
              </w:rPr>
            </w:pPr>
          </w:p>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25</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Аммиак. Соли аммония</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 xml:space="preserve">Составляют формулы по их названиям. </w:t>
            </w:r>
            <w:proofErr w:type="spellStart"/>
            <w:r w:rsidRPr="00CE6D8E">
              <w:rPr>
                <w:rFonts w:ascii="Times New Roman" w:hAnsi="Times New Roman" w:cs="Times New Roman"/>
                <w:iCs/>
                <w:sz w:val="24"/>
                <w:szCs w:val="24"/>
              </w:rPr>
              <w:t>Записывают</w:t>
            </w:r>
            <w:r w:rsidRPr="00CE6D8E">
              <w:rPr>
                <w:rFonts w:ascii="Times New Roman" w:hAnsi="Times New Roman" w:cs="Times New Roman"/>
                <w:sz w:val="24"/>
                <w:szCs w:val="24"/>
              </w:rPr>
              <w:t>молекулярные</w:t>
            </w:r>
            <w:proofErr w:type="spellEnd"/>
            <w:r w:rsidRPr="00CE6D8E">
              <w:rPr>
                <w:rFonts w:ascii="Times New Roman" w:hAnsi="Times New Roman" w:cs="Times New Roman"/>
                <w:sz w:val="24"/>
                <w:szCs w:val="24"/>
              </w:rPr>
              <w:t xml:space="preserve"> и ионные уравнения реакций, характеризующие химические свойства аммиака и солей аммония. </w:t>
            </w:r>
            <w:r w:rsidRPr="00CE6D8E">
              <w:rPr>
                <w:rFonts w:ascii="Times New Roman" w:hAnsi="Times New Roman" w:cs="Times New Roman"/>
                <w:iCs/>
                <w:sz w:val="24"/>
                <w:szCs w:val="24"/>
              </w:rPr>
              <w:t>Составляют</w:t>
            </w:r>
            <w:r w:rsidRPr="00CE6D8E">
              <w:rPr>
                <w:rFonts w:ascii="Times New Roman" w:hAnsi="Times New Roman" w:cs="Times New Roman"/>
                <w:sz w:val="24"/>
                <w:szCs w:val="24"/>
              </w:rPr>
              <w:t xml:space="preserve"> уравнения </w:t>
            </w:r>
            <w:proofErr w:type="spellStart"/>
            <w:proofErr w:type="gramStart"/>
            <w:r w:rsidRPr="00CE6D8E">
              <w:rPr>
                <w:rFonts w:ascii="Times New Roman" w:hAnsi="Times New Roman" w:cs="Times New Roman"/>
                <w:sz w:val="24"/>
                <w:szCs w:val="24"/>
              </w:rPr>
              <w:lastRenderedPageBreak/>
              <w:t>окислительно</w:t>
            </w:r>
            <w:proofErr w:type="spellEnd"/>
            <w:r w:rsidRPr="00CE6D8E">
              <w:rPr>
                <w:rFonts w:ascii="Times New Roman" w:hAnsi="Times New Roman" w:cs="Times New Roman"/>
                <w:sz w:val="24"/>
                <w:szCs w:val="24"/>
              </w:rPr>
              <w:t xml:space="preserve">- </w:t>
            </w:r>
            <w:r w:rsidRPr="00CE6D8E">
              <w:rPr>
                <w:rFonts w:ascii="Times New Roman" w:hAnsi="Times New Roman" w:cs="Times New Roman"/>
                <w:sz w:val="24"/>
                <w:szCs w:val="24"/>
              </w:rPr>
              <w:softHyphen/>
              <w:t>восстановительных</w:t>
            </w:r>
            <w:proofErr w:type="gramEnd"/>
            <w:r w:rsidRPr="00CE6D8E">
              <w:rPr>
                <w:rFonts w:ascii="Times New Roman" w:hAnsi="Times New Roman" w:cs="Times New Roman"/>
                <w:sz w:val="24"/>
                <w:szCs w:val="24"/>
              </w:rPr>
              <w:t xml:space="preserve"> реакций с участием аммиака с помощью электронного баланса. </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Устанавливают</w:t>
            </w:r>
            <w:r w:rsidRPr="00CE6D8E">
              <w:rPr>
                <w:rFonts w:ascii="Times New Roman" w:hAnsi="Times New Roman" w:cs="Times New Roman"/>
                <w:sz w:val="24"/>
                <w:szCs w:val="24"/>
              </w:rPr>
              <w:t xml:space="preserve"> причинно-следственные связи между видами химических связей, типами кристаллических решёток аммиака и солей аммония и их физическими и химическими свойствами. </w:t>
            </w:r>
            <w:r w:rsidRPr="00CE6D8E">
              <w:rPr>
                <w:rFonts w:ascii="Times New Roman" w:hAnsi="Times New Roman" w:cs="Times New Roman"/>
                <w:iCs/>
                <w:sz w:val="24"/>
                <w:szCs w:val="24"/>
              </w:rPr>
              <w:t xml:space="preserve">Проводят, 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химический</w:t>
            </w:r>
            <w:proofErr w:type="spellEnd"/>
            <w:r w:rsidRPr="00CE6D8E">
              <w:rPr>
                <w:rFonts w:ascii="Times New Roman" w:hAnsi="Times New Roman" w:cs="Times New Roman"/>
                <w:sz w:val="24"/>
                <w:szCs w:val="24"/>
              </w:rPr>
              <w:t xml:space="preserve"> эксперимент по распознаванию ионов аммония с соблюдением правил техники безопасности.</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Выполняют</w:t>
            </w:r>
            <w:r w:rsidRPr="00CE6D8E">
              <w:rPr>
                <w:rFonts w:ascii="Times New Roman" w:hAnsi="Times New Roman" w:cs="Times New Roman"/>
                <w:sz w:val="24"/>
                <w:szCs w:val="24"/>
              </w:rPr>
              <w:t xml:space="preserve"> расчёты по химическим формулам и уравнениям реакций, протекающих с участием аммиака</w:t>
            </w:r>
          </w:p>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lastRenderedPageBreak/>
              <w:t>26</w:t>
            </w:r>
          </w:p>
        </w:tc>
        <w:tc>
          <w:tcPr>
            <w:tcW w:w="3261"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sz w:val="24"/>
                <w:szCs w:val="24"/>
              </w:rPr>
              <w:t>П.р.№</w:t>
            </w:r>
            <w:proofErr w:type="spellEnd"/>
            <w:r w:rsidRPr="00CE6D8E">
              <w:rPr>
                <w:rFonts w:ascii="Times New Roman" w:hAnsi="Times New Roman" w:cs="Times New Roman"/>
                <w:sz w:val="24"/>
                <w:szCs w:val="24"/>
              </w:rPr>
              <w:t xml:space="preserve"> 4 «Получение аммиака и изучение его свойств»</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 xml:space="preserve">Получают, </w:t>
            </w:r>
            <w:proofErr w:type="spellStart"/>
            <w:r w:rsidRPr="00CE6D8E">
              <w:rPr>
                <w:rFonts w:ascii="Times New Roman" w:hAnsi="Times New Roman" w:cs="Times New Roman"/>
                <w:iCs/>
                <w:sz w:val="24"/>
                <w:szCs w:val="24"/>
              </w:rPr>
              <w:t>собирают</w:t>
            </w:r>
            <w:r w:rsidRPr="00CE6D8E">
              <w:rPr>
                <w:rFonts w:ascii="Times New Roman" w:hAnsi="Times New Roman" w:cs="Times New Roman"/>
                <w:sz w:val="24"/>
                <w:szCs w:val="24"/>
              </w:rPr>
              <w:t>и</w:t>
            </w:r>
            <w:r w:rsidRPr="00CE6D8E">
              <w:rPr>
                <w:rFonts w:ascii="Times New Roman" w:hAnsi="Times New Roman" w:cs="Times New Roman"/>
                <w:iCs/>
                <w:sz w:val="24"/>
                <w:szCs w:val="24"/>
              </w:rPr>
              <w:t>распознают</w:t>
            </w:r>
            <w:proofErr w:type="spellEnd"/>
            <w:r w:rsidRPr="00CE6D8E">
              <w:rPr>
                <w:rFonts w:ascii="Times New Roman" w:hAnsi="Times New Roman" w:cs="Times New Roman"/>
                <w:sz w:val="24"/>
                <w:szCs w:val="24"/>
              </w:rPr>
              <w:t xml:space="preserve"> аммиак. </w:t>
            </w:r>
            <w:r w:rsidRPr="00CE6D8E">
              <w:rPr>
                <w:rFonts w:ascii="Times New Roman" w:hAnsi="Times New Roman" w:cs="Times New Roman"/>
                <w:iCs/>
                <w:sz w:val="24"/>
                <w:szCs w:val="24"/>
              </w:rPr>
              <w:t xml:space="preserve">Работают </w:t>
            </w:r>
            <w:r w:rsidRPr="00CE6D8E">
              <w:rPr>
                <w:rFonts w:ascii="Times New Roman" w:hAnsi="Times New Roman" w:cs="Times New Roman"/>
                <w:sz w:val="24"/>
                <w:szCs w:val="24"/>
              </w:rPr>
              <w:t xml:space="preserve">с лабораторным оборудованием и нагревательными приборами в соответствии с правилами техники безопасности. </w:t>
            </w:r>
            <w:r w:rsidRPr="00CE6D8E">
              <w:rPr>
                <w:rFonts w:ascii="Times New Roman" w:hAnsi="Times New Roman" w:cs="Times New Roman"/>
                <w:iCs/>
                <w:sz w:val="24"/>
                <w:szCs w:val="24"/>
              </w:rPr>
              <w:t xml:space="preserve">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химический</w:t>
            </w:r>
            <w:proofErr w:type="spellEnd"/>
            <w:r w:rsidRPr="00CE6D8E">
              <w:rPr>
                <w:rFonts w:ascii="Times New Roman" w:hAnsi="Times New Roman" w:cs="Times New Roman"/>
                <w:sz w:val="24"/>
                <w:szCs w:val="24"/>
              </w:rPr>
              <w:t xml:space="preserve"> эксперимент с помощью русского (родного) языка и языка химии. </w:t>
            </w:r>
            <w:r w:rsidRPr="00CE6D8E">
              <w:rPr>
                <w:rFonts w:ascii="Times New Roman" w:hAnsi="Times New Roman" w:cs="Times New Roman"/>
                <w:iCs/>
                <w:sz w:val="24"/>
                <w:szCs w:val="24"/>
              </w:rPr>
              <w:t>Формулируют</w:t>
            </w:r>
            <w:r w:rsidRPr="00CE6D8E">
              <w:rPr>
                <w:rFonts w:ascii="Times New Roman" w:hAnsi="Times New Roman" w:cs="Times New Roman"/>
                <w:sz w:val="24"/>
                <w:szCs w:val="24"/>
              </w:rPr>
              <w:t xml:space="preserve"> выводы по результатам проведенного эксперимента. </w:t>
            </w:r>
            <w:r w:rsidRPr="00CE6D8E">
              <w:rPr>
                <w:rFonts w:ascii="Times New Roman" w:hAnsi="Times New Roman" w:cs="Times New Roman"/>
                <w:iCs/>
                <w:sz w:val="24"/>
                <w:szCs w:val="24"/>
              </w:rPr>
              <w:t>Сотрудничают</w:t>
            </w:r>
            <w:r w:rsidRPr="00CE6D8E">
              <w:rPr>
                <w:rFonts w:ascii="Times New Roman" w:hAnsi="Times New Roman" w:cs="Times New Roman"/>
                <w:sz w:val="24"/>
                <w:szCs w:val="24"/>
              </w:rPr>
              <w:t xml:space="preserve"> в процессе учебного взаимодействия при работе в группах</w:t>
            </w:r>
          </w:p>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27</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Кислородсодержащие соединения азота</w:t>
            </w:r>
          </w:p>
          <w:p w:rsidR="00332222" w:rsidRPr="00CE6D8E" w:rsidRDefault="00332222" w:rsidP="00CE6D8E">
            <w:pPr>
              <w:rPr>
                <w:rFonts w:ascii="Times New Roman" w:hAnsi="Times New Roman" w:cs="Times New Roman"/>
                <w:sz w:val="24"/>
                <w:szCs w:val="24"/>
              </w:rPr>
            </w:pPr>
          </w:p>
          <w:p w:rsidR="00332222" w:rsidRPr="00CE6D8E" w:rsidRDefault="00332222" w:rsidP="00CE6D8E">
            <w:pPr>
              <w:rPr>
                <w:rFonts w:ascii="Times New Roman" w:hAnsi="Times New Roman" w:cs="Times New Roman"/>
                <w:sz w:val="24"/>
                <w:szCs w:val="24"/>
              </w:rPr>
            </w:pPr>
          </w:p>
          <w:p w:rsidR="00332222" w:rsidRPr="00CE6D8E" w:rsidRDefault="00332222" w:rsidP="00CE6D8E">
            <w:pPr>
              <w:rPr>
                <w:rFonts w:ascii="Times New Roman" w:hAnsi="Times New Roman" w:cs="Times New Roman"/>
                <w:sz w:val="24"/>
                <w:szCs w:val="24"/>
              </w:rPr>
            </w:pPr>
          </w:p>
          <w:p w:rsidR="00332222" w:rsidRPr="00CE6D8E" w:rsidRDefault="00332222" w:rsidP="00CE6D8E">
            <w:pPr>
              <w:rPr>
                <w:rFonts w:ascii="Times New Roman" w:hAnsi="Times New Roman" w:cs="Times New Roman"/>
                <w:sz w:val="24"/>
                <w:szCs w:val="24"/>
              </w:rPr>
            </w:pPr>
          </w:p>
          <w:p w:rsidR="00332222" w:rsidRPr="00CE6D8E" w:rsidRDefault="00332222" w:rsidP="00CE6D8E">
            <w:pPr>
              <w:rPr>
                <w:rFonts w:ascii="Times New Roman" w:hAnsi="Times New Roman" w:cs="Times New Roman"/>
                <w:sz w:val="24"/>
                <w:szCs w:val="24"/>
              </w:rPr>
            </w:pPr>
          </w:p>
          <w:p w:rsidR="00332222" w:rsidRPr="00CE6D8E" w:rsidRDefault="00332222" w:rsidP="00CE6D8E">
            <w:pPr>
              <w:rPr>
                <w:rFonts w:ascii="Times New Roman" w:hAnsi="Times New Roman" w:cs="Times New Roman"/>
                <w:sz w:val="24"/>
                <w:szCs w:val="24"/>
              </w:rPr>
            </w:pPr>
          </w:p>
        </w:tc>
        <w:tc>
          <w:tcPr>
            <w:tcW w:w="10347" w:type="dxa"/>
            <w:vMerge w:val="restart"/>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 xml:space="preserve">Записывают реакций, характеризующие химические свойства оксидов </w:t>
            </w:r>
            <w:proofErr w:type="spellStart"/>
            <w:r w:rsidRPr="00CE6D8E">
              <w:rPr>
                <w:rFonts w:ascii="Times New Roman" w:hAnsi="Times New Roman" w:cs="Times New Roman"/>
                <w:sz w:val="24"/>
                <w:szCs w:val="24"/>
              </w:rPr>
              <w:t>азота</w:t>
            </w:r>
            <w:proofErr w:type="gramStart"/>
            <w:r w:rsidRPr="00CE6D8E">
              <w:rPr>
                <w:rFonts w:ascii="Times New Roman" w:hAnsi="Times New Roman" w:cs="Times New Roman"/>
                <w:sz w:val="24"/>
                <w:szCs w:val="24"/>
              </w:rPr>
              <w:t>.</w:t>
            </w:r>
            <w:r w:rsidRPr="00CE6D8E">
              <w:rPr>
                <w:rFonts w:ascii="Times New Roman" w:hAnsi="Times New Roman" w:cs="Times New Roman"/>
                <w:iCs/>
                <w:sz w:val="24"/>
                <w:szCs w:val="24"/>
              </w:rPr>
              <w:t>У</w:t>
            </w:r>
            <w:proofErr w:type="gramEnd"/>
            <w:r w:rsidRPr="00CE6D8E">
              <w:rPr>
                <w:rFonts w:ascii="Times New Roman" w:hAnsi="Times New Roman" w:cs="Times New Roman"/>
                <w:iCs/>
                <w:sz w:val="24"/>
                <w:szCs w:val="24"/>
              </w:rPr>
              <w:t>станавливают</w:t>
            </w:r>
            <w:proofErr w:type="spellEnd"/>
            <w:r w:rsidRPr="00CE6D8E">
              <w:rPr>
                <w:rFonts w:ascii="Times New Roman" w:hAnsi="Times New Roman" w:cs="Times New Roman"/>
                <w:iCs/>
                <w:sz w:val="24"/>
                <w:szCs w:val="24"/>
              </w:rPr>
              <w:t xml:space="preserve"> </w:t>
            </w:r>
            <w:r w:rsidRPr="00CE6D8E">
              <w:rPr>
                <w:rFonts w:ascii="Times New Roman" w:hAnsi="Times New Roman" w:cs="Times New Roman"/>
                <w:sz w:val="24"/>
                <w:szCs w:val="24"/>
              </w:rPr>
              <w:t xml:space="preserve"> причинно-следственные связи между видом химической связи, типом кристаллической решётки оксидов азота и их физическими и химическими </w:t>
            </w:r>
            <w:proofErr w:type="spellStart"/>
            <w:r w:rsidRPr="00CE6D8E">
              <w:rPr>
                <w:rFonts w:ascii="Times New Roman" w:hAnsi="Times New Roman" w:cs="Times New Roman"/>
                <w:sz w:val="24"/>
                <w:szCs w:val="24"/>
              </w:rPr>
              <w:t>свойствами.</w:t>
            </w: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состав</w:t>
            </w:r>
            <w:proofErr w:type="spellEnd"/>
            <w:r w:rsidRPr="00CE6D8E">
              <w:rPr>
                <w:rFonts w:ascii="Times New Roman" w:hAnsi="Times New Roman" w:cs="Times New Roman"/>
                <w:sz w:val="24"/>
                <w:szCs w:val="24"/>
              </w:rPr>
              <w:t>, физические и химические свойства азотной кислоты как электролита, применение с использованием русского (родного) языка и языка химии.</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Записывают</w:t>
            </w:r>
            <w:r w:rsidRPr="00CE6D8E">
              <w:rPr>
                <w:rFonts w:ascii="Times New Roman" w:hAnsi="Times New Roman" w:cs="Times New Roman"/>
                <w:sz w:val="24"/>
                <w:szCs w:val="24"/>
              </w:rPr>
              <w:t xml:space="preserve"> молекулярные и ионные уравнения реакций, характеризующие химические свойства азотной кислоты как </w:t>
            </w:r>
            <w:proofErr w:type="spellStart"/>
            <w:r w:rsidRPr="00CE6D8E">
              <w:rPr>
                <w:rFonts w:ascii="Times New Roman" w:hAnsi="Times New Roman" w:cs="Times New Roman"/>
                <w:sz w:val="24"/>
                <w:szCs w:val="24"/>
              </w:rPr>
              <w:t>электролита</w:t>
            </w:r>
            <w:proofErr w:type="gramStart"/>
            <w:r w:rsidRPr="00CE6D8E">
              <w:rPr>
                <w:rFonts w:ascii="Times New Roman" w:hAnsi="Times New Roman" w:cs="Times New Roman"/>
                <w:sz w:val="24"/>
                <w:szCs w:val="24"/>
              </w:rPr>
              <w:t>.</w:t>
            </w:r>
            <w:r w:rsidRPr="00CE6D8E">
              <w:rPr>
                <w:rFonts w:ascii="Times New Roman" w:hAnsi="Times New Roman" w:cs="Times New Roman"/>
                <w:iCs/>
                <w:sz w:val="24"/>
                <w:szCs w:val="24"/>
              </w:rPr>
              <w:t>П</w:t>
            </w:r>
            <w:proofErr w:type="gramEnd"/>
            <w:r w:rsidRPr="00CE6D8E">
              <w:rPr>
                <w:rFonts w:ascii="Times New Roman" w:hAnsi="Times New Roman" w:cs="Times New Roman"/>
                <w:iCs/>
                <w:sz w:val="24"/>
                <w:szCs w:val="24"/>
              </w:rPr>
              <w:t>роводят</w:t>
            </w:r>
            <w:proofErr w:type="spellEnd"/>
            <w:r w:rsidRPr="00CE6D8E">
              <w:rPr>
                <w:rFonts w:ascii="Times New Roman" w:hAnsi="Times New Roman" w:cs="Times New Roman"/>
                <w:iCs/>
                <w:sz w:val="24"/>
                <w:szCs w:val="24"/>
              </w:rPr>
              <w:t xml:space="preserve">, 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химический</w:t>
            </w:r>
            <w:proofErr w:type="spellEnd"/>
            <w:r w:rsidRPr="00CE6D8E">
              <w:rPr>
                <w:rFonts w:ascii="Times New Roman" w:hAnsi="Times New Roman" w:cs="Times New Roman"/>
                <w:sz w:val="24"/>
                <w:szCs w:val="24"/>
              </w:rPr>
              <w:t xml:space="preserve"> эксперимент, характеризующий свойства азотной кислоты как электролита, с соблюдением правил техники безопасности.</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азотную кислоту как окислитель. </w:t>
            </w:r>
            <w:r w:rsidRPr="00CE6D8E">
              <w:rPr>
                <w:rFonts w:ascii="Times New Roman" w:hAnsi="Times New Roman" w:cs="Times New Roman"/>
                <w:iCs/>
                <w:sz w:val="24"/>
                <w:szCs w:val="24"/>
              </w:rPr>
              <w:t>Составляют</w:t>
            </w:r>
            <w:r w:rsidRPr="00CE6D8E">
              <w:rPr>
                <w:rFonts w:ascii="Times New Roman" w:hAnsi="Times New Roman" w:cs="Times New Roman"/>
                <w:sz w:val="24"/>
                <w:szCs w:val="24"/>
              </w:rPr>
              <w:t xml:space="preserve"> уравнения окислительно</w:t>
            </w:r>
            <w:r w:rsidRPr="00CE6D8E">
              <w:rPr>
                <w:rFonts w:ascii="Times New Roman" w:hAnsi="Times New Roman" w:cs="Times New Roman"/>
                <w:sz w:val="24"/>
                <w:szCs w:val="24"/>
              </w:rPr>
              <w:softHyphen/>
              <w:t xml:space="preserve">-восстановительных реакций, характеризующих химические свойства азотной кислоты как окислителя, с помощью электронного баланса. </w:t>
            </w:r>
            <w:r w:rsidRPr="00CE6D8E">
              <w:rPr>
                <w:rFonts w:ascii="Times New Roman" w:hAnsi="Times New Roman" w:cs="Times New Roman"/>
                <w:iCs/>
                <w:sz w:val="24"/>
                <w:szCs w:val="24"/>
              </w:rPr>
              <w:t xml:space="preserve">Проводят, 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химический</w:t>
            </w:r>
            <w:proofErr w:type="spellEnd"/>
            <w:r w:rsidRPr="00CE6D8E">
              <w:rPr>
                <w:rFonts w:ascii="Times New Roman" w:hAnsi="Times New Roman" w:cs="Times New Roman"/>
                <w:sz w:val="24"/>
                <w:szCs w:val="24"/>
              </w:rPr>
              <w:t xml:space="preserve"> эксперимент, характеризующий свойства азотной кислоты как окислителя, с соблюдением правил техники безопасности</w:t>
            </w:r>
          </w:p>
        </w:tc>
        <w:tc>
          <w:tcPr>
            <w:tcW w:w="1021" w:type="dxa"/>
          </w:tcPr>
          <w:p w:rsidR="00332222" w:rsidRPr="00CE6D8E" w:rsidRDefault="00332222" w:rsidP="00CE6D8E">
            <w:pPr>
              <w:rPr>
                <w:rFonts w:ascii="Times New Roman" w:hAnsi="Times New Roman" w:cs="Times New Roman"/>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28</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Кислородсодержащие соединения азота</w:t>
            </w:r>
          </w:p>
        </w:tc>
        <w:tc>
          <w:tcPr>
            <w:tcW w:w="10347" w:type="dxa"/>
            <w:vMerge/>
          </w:tcPr>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29</w:t>
            </w:r>
          </w:p>
        </w:tc>
        <w:tc>
          <w:tcPr>
            <w:tcW w:w="3261" w:type="dxa"/>
          </w:tcPr>
          <w:p w:rsidR="00332222" w:rsidRPr="00CE6D8E" w:rsidRDefault="00332222" w:rsidP="00CE6D8E">
            <w:pPr>
              <w:rPr>
                <w:rFonts w:ascii="Times New Roman" w:hAnsi="Times New Roman" w:cs="Times New Roman"/>
                <w:bCs/>
                <w:sz w:val="24"/>
                <w:szCs w:val="24"/>
              </w:rPr>
            </w:pPr>
            <w:r w:rsidRPr="00CE6D8E">
              <w:rPr>
                <w:rFonts w:ascii="Times New Roman" w:hAnsi="Times New Roman" w:cs="Times New Roman"/>
                <w:sz w:val="24"/>
                <w:szCs w:val="24"/>
              </w:rPr>
              <w:t>Фосфор и его соединения</w:t>
            </w:r>
          </w:p>
        </w:tc>
        <w:tc>
          <w:tcPr>
            <w:tcW w:w="10347"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строение</w:t>
            </w:r>
            <w:proofErr w:type="spellEnd"/>
            <w:r w:rsidRPr="00CE6D8E">
              <w:rPr>
                <w:rFonts w:ascii="Times New Roman" w:hAnsi="Times New Roman" w:cs="Times New Roman"/>
                <w:sz w:val="24"/>
                <w:szCs w:val="24"/>
              </w:rPr>
              <w:t>, аллотропию, физические и химические свойства, получение и применение фосфора с использованием русского (родного) языка и языка химии.</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 xml:space="preserve">Самостоятельно </w:t>
            </w:r>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 xml:space="preserve"> свойства оксид фосфора(</w:t>
            </w:r>
            <w:r w:rsidRPr="00CE6D8E">
              <w:rPr>
                <w:rFonts w:ascii="Times New Roman" w:hAnsi="Times New Roman" w:cs="Times New Roman"/>
                <w:sz w:val="24"/>
                <w:szCs w:val="24"/>
                <w:lang w:val="en-US"/>
              </w:rPr>
              <w:t>V</w:t>
            </w:r>
            <w:r w:rsidRPr="00CE6D8E">
              <w:rPr>
                <w:rFonts w:ascii="Times New Roman" w:hAnsi="Times New Roman" w:cs="Times New Roman"/>
                <w:sz w:val="24"/>
                <w:szCs w:val="24"/>
              </w:rPr>
              <w:t>) как кислотного оксида и свойства ортофосфорной   кислоты.</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Проводят, наблюдают и описывают</w:t>
            </w:r>
            <w:r w:rsidRPr="00CE6D8E">
              <w:rPr>
                <w:rFonts w:ascii="Times New Roman" w:hAnsi="Times New Roman" w:cs="Times New Roman"/>
                <w:sz w:val="24"/>
                <w:szCs w:val="24"/>
              </w:rPr>
              <w:t xml:space="preserve"> химический эксперимент с соблюдением правил техники безопасности. </w:t>
            </w:r>
            <w:proofErr w:type="spellStart"/>
            <w:r w:rsidRPr="00CE6D8E">
              <w:rPr>
                <w:rFonts w:ascii="Times New Roman" w:hAnsi="Times New Roman" w:cs="Times New Roman"/>
                <w:iCs/>
                <w:sz w:val="24"/>
                <w:szCs w:val="24"/>
              </w:rPr>
              <w:t>Распознают</w:t>
            </w:r>
            <w:r w:rsidRPr="00CE6D8E">
              <w:rPr>
                <w:rFonts w:ascii="Times New Roman" w:hAnsi="Times New Roman" w:cs="Times New Roman"/>
                <w:sz w:val="24"/>
                <w:szCs w:val="24"/>
              </w:rPr>
              <w:t>фосфат-ионы</w:t>
            </w:r>
            <w:proofErr w:type="spellEnd"/>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30</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Общая</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характеристика элементов IV</w:t>
            </w:r>
            <w:proofErr w:type="gramStart"/>
            <w:r w:rsidRPr="00CE6D8E">
              <w:rPr>
                <w:rFonts w:ascii="Times New Roman" w:hAnsi="Times New Roman" w:cs="Times New Roman"/>
                <w:sz w:val="24"/>
                <w:szCs w:val="24"/>
              </w:rPr>
              <w:t xml:space="preserve"> </w:t>
            </w:r>
            <w:r w:rsidRPr="00CE6D8E">
              <w:rPr>
                <w:rFonts w:ascii="Times New Roman" w:hAnsi="Times New Roman" w:cs="Times New Roman"/>
                <w:sz w:val="24"/>
                <w:szCs w:val="24"/>
              </w:rPr>
              <w:lastRenderedPageBreak/>
              <w:t>А</w:t>
            </w:r>
            <w:proofErr w:type="gramEnd"/>
            <w:r w:rsidRPr="00CE6D8E">
              <w:rPr>
                <w:rFonts w:ascii="Times New Roman" w:hAnsi="Times New Roman" w:cs="Times New Roman"/>
                <w:sz w:val="24"/>
                <w:szCs w:val="24"/>
              </w:rPr>
              <w:t>- группы. Углерод</w:t>
            </w:r>
          </w:p>
        </w:tc>
        <w:tc>
          <w:tcPr>
            <w:tcW w:w="10347"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lastRenderedPageBreak/>
              <w:t>Дают</w:t>
            </w:r>
            <w:r w:rsidRPr="00CE6D8E">
              <w:rPr>
                <w:rFonts w:ascii="Times New Roman" w:hAnsi="Times New Roman" w:cs="Times New Roman"/>
                <w:sz w:val="24"/>
                <w:szCs w:val="24"/>
              </w:rPr>
              <w:t>общую</w:t>
            </w:r>
            <w:proofErr w:type="spellEnd"/>
            <w:r w:rsidRPr="00CE6D8E">
              <w:rPr>
                <w:rFonts w:ascii="Times New Roman" w:hAnsi="Times New Roman" w:cs="Times New Roman"/>
                <w:sz w:val="24"/>
                <w:szCs w:val="24"/>
              </w:rPr>
              <w:t xml:space="preserve"> характеристику атомам, простым веществам и соединениям элементов IV</w:t>
            </w:r>
            <w:proofErr w:type="gramStart"/>
            <w:r w:rsidRPr="00CE6D8E">
              <w:rPr>
                <w:rFonts w:ascii="Times New Roman" w:hAnsi="Times New Roman" w:cs="Times New Roman"/>
                <w:sz w:val="24"/>
                <w:szCs w:val="24"/>
              </w:rPr>
              <w:t xml:space="preserve"> А</w:t>
            </w:r>
            <w:proofErr w:type="gramEnd"/>
            <w:r w:rsidRPr="00CE6D8E">
              <w:rPr>
                <w:rFonts w:ascii="Times New Roman" w:hAnsi="Times New Roman" w:cs="Times New Roman"/>
                <w:sz w:val="24"/>
                <w:szCs w:val="24"/>
              </w:rPr>
              <w:t xml:space="preserve">- группы в зависимости от их положения в Периодической системе. </w:t>
            </w: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строение, аллотропию, </w:t>
            </w:r>
            <w:r w:rsidRPr="00CE6D8E">
              <w:rPr>
                <w:rFonts w:ascii="Times New Roman" w:hAnsi="Times New Roman" w:cs="Times New Roman"/>
                <w:sz w:val="24"/>
                <w:szCs w:val="24"/>
              </w:rPr>
              <w:lastRenderedPageBreak/>
              <w:t>физические и химические свойства, получение и применение аморфного углерода и его сортов с использованием русского (родного) языка и языка химии.</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 xml:space="preserve">Сравнивают </w:t>
            </w:r>
            <w:r w:rsidRPr="00CE6D8E">
              <w:rPr>
                <w:rFonts w:ascii="Times New Roman" w:hAnsi="Times New Roman" w:cs="Times New Roman"/>
                <w:sz w:val="24"/>
                <w:szCs w:val="24"/>
              </w:rPr>
              <w:t xml:space="preserve">строение и свойства алмаза и графита. </w:t>
            </w:r>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 xml:space="preserve"> окислительно-восстановительные свойства углерода</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lastRenderedPageBreak/>
              <w:t>31</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Кислородсодержащие соединения углерода</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состав, физические и химические свойства, получение и применение оксидов углерода с использованием русского (родного) языка и языка химии. </w:t>
            </w:r>
            <w:r w:rsidRPr="00CE6D8E">
              <w:rPr>
                <w:rFonts w:ascii="Times New Roman" w:hAnsi="Times New Roman" w:cs="Times New Roman"/>
                <w:iCs/>
                <w:sz w:val="24"/>
                <w:szCs w:val="24"/>
              </w:rPr>
              <w:t>Устанавливают</w:t>
            </w:r>
            <w:r w:rsidRPr="00CE6D8E">
              <w:rPr>
                <w:rFonts w:ascii="Times New Roman" w:hAnsi="Times New Roman" w:cs="Times New Roman"/>
                <w:sz w:val="24"/>
                <w:szCs w:val="24"/>
              </w:rPr>
              <w:t xml:space="preserve"> причинно-следственные связи между видами химических связей, типами кристаллических решёток оксидов углерода, их физическими и химическими свойствами, а также применением. </w:t>
            </w:r>
            <w:r w:rsidRPr="00CE6D8E">
              <w:rPr>
                <w:rFonts w:ascii="Times New Roman" w:hAnsi="Times New Roman" w:cs="Times New Roman"/>
                <w:iCs/>
                <w:sz w:val="24"/>
                <w:szCs w:val="24"/>
              </w:rPr>
              <w:t>Соблюдают</w:t>
            </w:r>
            <w:r w:rsidRPr="00CE6D8E">
              <w:rPr>
                <w:rFonts w:ascii="Times New Roman" w:hAnsi="Times New Roman" w:cs="Times New Roman"/>
                <w:sz w:val="24"/>
                <w:szCs w:val="24"/>
              </w:rPr>
              <w:t xml:space="preserve"> правила техники безопасности при использовании печного отопления. </w:t>
            </w: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состав, физические и химические свойства, получение и применение угольной кислоты и её солей (карбонатов и гидрокарбонатов) с использованием русского (родного) языка и языка химии.</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 xml:space="preserve">Иллюстрируют </w:t>
            </w:r>
            <w:r w:rsidRPr="00CE6D8E">
              <w:rPr>
                <w:rFonts w:ascii="Times New Roman" w:hAnsi="Times New Roman" w:cs="Times New Roman"/>
                <w:sz w:val="24"/>
                <w:szCs w:val="24"/>
              </w:rPr>
              <w:t xml:space="preserve">зависимость свойств солей угольной кислоты от их состава. </w:t>
            </w:r>
            <w:r w:rsidRPr="00CE6D8E">
              <w:rPr>
                <w:rFonts w:ascii="Times New Roman" w:hAnsi="Times New Roman" w:cs="Times New Roman"/>
                <w:iCs/>
                <w:sz w:val="24"/>
                <w:szCs w:val="24"/>
              </w:rPr>
              <w:t xml:space="preserve">Проводят, 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химический</w:t>
            </w:r>
            <w:proofErr w:type="spellEnd"/>
            <w:r w:rsidRPr="00CE6D8E">
              <w:rPr>
                <w:rFonts w:ascii="Times New Roman" w:hAnsi="Times New Roman" w:cs="Times New Roman"/>
                <w:sz w:val="24"/>
                <w:szCs w:val="24"/>
              </w:rPr>
              <w:t xml:space="preserve"> эксперимент с соблюдением правил техники безопасности.</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Распознают</w:t>
            </w:r>
            <w:r w:rsidRPr="00CE6D8E">
              <w:rPr>
                <w:rFonts w:ascii="Times New Roman" w:hAnsi="Times New Roman" w:cs="Times New Roman"/>
                <w:sz w:val="24"/>
                <w:szCs w:val="24"/>
              </w:rPr>
              <w:t xml:space="preserve"> карбонат-ион. </w:t>
            </w:r>
            <w:r w:rsidRPr="00CE6D8E">
              <w:rPr>
                <w:rFonts w:ascii="Times New Roman" w:hAnsi="Times New Roman" w:cs="Times New Roman"/>
                <w:iCs/>
                <w:sz w:val="24"/>
                <w:szCs w:val="24"/>
              </w:rPr>
              <w:t>Выполняют</w:t>
            </w:r>
            <w:r w:rsidRPr="00CE6D8E">
              <w:rPr>
                <w:rFonts w:ascii="Times New Roman" w:hAnsi="Times New Roman" w:cs="Times New Roman"/>
                <w:sz w:val="24"/>
                <w:szCs w:val="24"/>
              </w:rPr>
              <w:t xml:space="preserve"> расчёты по химическим формулам и уравнениям реакций, протекающих с участием соединений углерода</w:t>
            </w:r>
          </w:p>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rPr>
          <w:trHeight w:val="749"/>
        </w:trPr>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32</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П.р. №  5. «Получение углекислого газа и изучение его свойств»</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 xml:space="preserve">Получают, </w:t>
            </w:r>
            <w:proofErr w:type="spellStart"/>
            <w:r w:rsidRPr="00CE6D8E">
              <w:rPr>
                <w:rFonts w:ascii="Times New Roman" w:hAnsi="Times New Roman" w:cs="Times New Roman"/>
                <w:iCs/>
                <w:sz w:val="24"/>
                <w:szCs w:val="24"/>
              </w:rPr>
              <w:t>собирают</w:t>
            </w:r>
            <w:r w:rsidRPr="00CE6D8E">
              <w:rPr>
                <w:rFonts w:ascii="Times New Roman" w:hAnsi="Times New Roman" w:cs="Times New Roman"/>
                <w:sz w:val="24"/>
                <w:szCs w:val="24"/>
              </w:rPr>
              <w:t>и</w:t>
            </w:r>
            <w:r w:rsidRPr="00CE6D8E">
              <w:rPr>
                <w:rFonts w:ascii="Times New Roman" w:hAnsi="Times New Roman" w:cs="Times New Roman"/>
                <w:iCs/>
                <w:sz w:val="24"/>
                <w:szCs w:val="24"/>
              </w:rPr>
              <w:t>распознают</w:t>
            </w:r>
            <w:proofErr w:type="spellEnd"/>
            <w:r w:rsidRPr="00CE6D8E">
              <w:rPr>
                <w:rFonts w:ascii="Times New Roman" w:hAnsi="Times New Roman" w:cs="Times New Roman"/>
                <w:sz w:val="24"/>
                <w:szCs w:val="24"/>
              </w:rPr>
              <w:t xml:space="preserve"> углекислый газ. </w:t>
            </w:r>
            <w:r w:rsidRPr="00CE6D8E">
              <w:rPr>
                <w:rFonts w:ascii="Times New Roman" w:hAnsi="Times New Roman" w:cs="Times New Roman"/>
                <w:iCs/>
                <w:sz w:val="24"/>
                <w:szCs w:val="24"/>
              </w:rPr>
              <w:t xml:space="preserve">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химический</w:t>
            </w:r>
            <w:proofErr w:type="spellEnd"/>
            <w:r w:rsidRPr="00CE6D8E">
              <w:rPr>
                <w:rFonts w:ascii="Times New Roman" w:hAnsi="Times New Roman" w:cs="Times New Roman"/>
                <w:sz w:val="24"/>
                <w:szCs w:val="24"/>
              </w:rPr>
              <w:t xml:space="preserve"> эксперимент с помощью русского (родного) языка и языка химии. </w:t>
            </w:r>
            <w:proofErr w:type="spellStart"/>
            <w:r w:rsidRPr="00CE6D8E">
              <w:rPr>
                <w:rFonts w:ascii="Times New Roman" w:hAnsi="Times New Roman" w:cs="Times New Roman"/>
                <w:iCs/>
                <w:sz w:val="24"/>
                <w:szCs w:val="24"/>
              </w:rPr>
              <w:t>Формулируют</w:t>
            </w:r>
            <w:r w:rsidRPr="00CE6D8E">
              <w:rPr>
                <w:rFonts w:ascii="Times New Roman" w:hAnsi="Times New Roman" w:cs="Times New Roman"/>
                <w:sz w:val="24"/>
                <w:szCs w:val="24"/>
              </w:rPr>
              <w:t>выводы</w:t>
            </w:r>
            <w:proofErr w:type="spellEnd"/>
            <w:r w:rsidRPr="00CE6D8E">
              <w:rPr>
                <w:rFonts w:ascii="Times New Roman" w:hAnsi="Times New Roman" w:cs="Times New Roman"/>
                <w:sz w:val="24"/>
                <w:szCs w:val="24"/>
              </w:rPr>
              <w:t xml:space="preserve"> по результатам проведенного эксперимента.</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Сотрудничают</w:t>
            </w:r>
            <w:r w:rsidRPr="00CE6D8E">
              <w:rPr>
                <w:rFonts w:ascii="Times New Roman" w:hAnsi="Times New Roman" w:cs="Times New Roman"/>
                <w:sz w:val="24"/>
                <w:szCs w:val="24"/>
              </w:rPr>
              <w:t xml:space="preserve"> в процессе учебного взаимодействия при работе в группах</w:t>
            </w:r>
          </w:p>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33</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Углеводороды</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особенности состава и свойств органических соединений. </w:t>
            </w:r>
            <w:r w:rsidRPr="00CE6D8E">
              <w:rPr>
                <w:rFonts w:ascii="Times New Roman" w:hAnsi="Times New Roman" w:cs="Times New Roman"/>
                <w:iCs/>
                <w:sz w:val="24"/>
                <w:szCs w:val="24"/>
              </w:rPr>
              <w:t>Различают</w:t>
            </w:r>
            <w:r w:rsidRPr="00CE6D8E">
              <w:rPr>
                <w:rFonts w:ascii="Times New Roman" w:hAnsi="Times New Roman" w:cs="Times New Roman"/>
                <w:sz w:val="24"/>
                <w:szCs w:val="24"/>
              </w:rPr>
              <w:t xml:space="preserve"> предельные и непредельные углеводороды. </w:t>
            </w:r>
            <w:r w:rsidRPr="00CE6D8E">
              <w:rPr>
                <w:rFonts w:ascii="Times New Roman" w:hAnsi="Times New Roman" w:cs="Times New Roman"/>
                <w:iCs/>
                <w:sz w:val="24"/>
                <w:szCs w:val="24"/>
              </w:rPr>
              <w:t>Называют</w:t>
            </w:r>
            <w:r w:rsidRPr="00CE6D8E">
              <w:rPr>
                <w:rFonts w:ascii="Times New Roman" w:hAnsi="Times New Roman" w:cs="Times New Roman"/>
                <w:sz w:val="24"/>
                <w:szCs w:val="24"/>
              </w:rPr>
              <w:t xml:space="preserve"> и </w:t>
            </w:r>
            <w:r w:rsidRPr="00CE6D8E">
              <w:rPr>
                <w:rFonts w:ascii="Times New Roman" w:hAnsi="Times New Roman" w:cs="Times New Roman"/>
                <w:iCs/>
                <w:sz w:val="24"/>
                <w:szCs w:val="24"/>
              </w:rPr>
              <w:t>записывают</w:t>
            </w:r>
            <w:r w:rsidRPr="00CE6D8E">
              <w:rPr>
                <w:rFonts w:ascii="Times New Roman" w:hAnsi="Times New Roman" w:cs="Times New Roman"/>
                <w:sz w:val="24"/>
                <w:szCs w:val="24"/>
              </w:rPr>
              <w:t xml:space="preserve"> формулы (молекулярные и структурные) важнейших представителей углеводородов. </w:t>
            </w:r>
            <w:r w:rsidRPr="00CE6D8E">
              <w:rPr>
                <w:rFonts w:ascii="Times New Roman" w:hAnsi="Times New Roman" w:cs="Times New Roman"/>
                <w:iCs/>
                <w:sz w:val="24"/>
                <w:szCs w:val="24"/>
              </w:rPr>
              <w:t>Предлагают</w:t>
            </w:r>
            <w:r w:rsidRPr="00CE6D8E">
              <w:rPr>
                <w:rFonts w:ascii="Times New Roman" w:hAnsi="Times New Roman" w:cs="Times New Roman"/>
                <w:sz w:val="24"/>
                <w:szCs w:val="24"/>
              </w:rPr>
              <w:t xml:space="preserve"> эксперимент по распознаванию соединений непредельного строения. </w:t>
            </w:r>
            <w:r w:rsidRPr="00CE6D8E">
              <w:rPr>
                <w:rFonts w:ascii="Times New Roman" w:hAnsi="Times New Roman" w:cs="Times New Roman"/>
                <w:iCs/>
                <w:sz w:val="24"/>
                <w:szCs w:val="24"/>
              </w:rPr>
              <w:t>Наблюдают</w:t>
            </w:r>
            <w:r w:rsidRPr="00CE6D8E">
              <w:rPr>
                <w:rFonts w:ascii="Times New Roman" w:hAnsi="Times New Roman" w:cs="Times New Roman"/>
                <w:sz w:val="24"/>
                <w:szCs w:val="24"/>
              </w:rPr>
              <w:t xml:space="preserve"> за ходом химического эксперимента, описывать его и делать выводы на основе наблюдений. </w:t>
            </w:r>
            <w:proofErr w:type="spellStart"/>
            <w:r w:rsidRPr="00CE6D8E">
              <w:rPr>
                <w:rFonts w:ascii="Times New Roman" w:hAnsi="Times New Roman" w:cs="Times New Roman"/>
                <w:iCs/>
                <w:sz w:val="24"/>
                <w:szCs w:val="24"/>
              </w:rPr>
              <w:t>Фиксируют</w:t>
            </w:r>
            <w:r w:rsidRPr="00CE6D8E">
              <w:rPr>
                <w:rFonts w:ascii="Times New Roman" w:hAnsi="Times New Roman" w:cs="Times New Roman"/>
                <w:sz w:val="24"/>
                <w:szCs w:val="24"/>
              </w:rPr>
              <w:t>результаты</w:t>
            </w:r>
            <w:proofErr w:type="spellEnd"/>
            <w:r w:rsidRPr="00CE6D8E">
              <w:rPr>
                <w:rFonts w:ascii="Times New Roman" w:hAnsi="Times New Roman" w:cs="Times New Roman"/>
                <w:sz w:val="24"/>
                <w:szCs w:val="24"/>
              </w:rPr>
              <w:t xml:space="preserve"> эксперимента с помощью русского (родного) языка, а также с помощью химических формул и уравнений.</w:t>
            </w:r>
          </w:p>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34</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Кислородсодержа</w:t>
            </w:r>
            <w:r w:rsidRPr="00CE6D8E">
              <w:rPr>
                <w:rFonts w:ascii="Times New Roman" w:hAnsi="Times New Roman" w:cs="Times New Roman"/>
                <w:sz w:val="24"/>
                <w:szCs w:val="24"/>
              </w:rPr>
              <w:softHyphen/>
              <w:t>щие органические соединения</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спирты, как кислородсодержащие органические соединения. </w:t>
            </w:r>
            <w:r w:rsidRPr="00CE6D8E">
              <w:rPr>
                <w:rFonts w:ascii="Times New Roman" w:hAnsi="Times New Roman" w:cs="Times New Roman"/>
                <w:iCs/>
                <w:sz w:val="24"/>
                <w:szCs w:val="24"/>
              </w:rPr>
              <w:t>Классифицируют</w:t>
            </w:r>
            <w:r w:rsidRPr="00CE6D8E">
              <w:rPr>
                <w:rFonts w:ascii="Times New Roman" w:hAnsi="Times New Roman" w:cs="Times New Roman"/>
                <w:sz w:val="24"/>
                <w:szCs w:val="24"/>
              </w:rPr>
              <w:t xml:space="preserve"> спирты по атомности.</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 xml:space="preserve">Называют </w:t>
            </w:r>
            <w:r w:rsidRPr="00CE6D8E">
              <w:rPr>
                <w:rFonts w:ascii="Times New Roman" w:hAnsi="Times New Roman" w:cs="Times New Roman"/>
                <w:sz w:val="24"/>
                <w:szCs w:val="24"/>
              </w:rPr>
              <w:t>представителей одно- и трёхатомных спиртов и записывают из формулы.</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кислоты, как кислородсодержащие органические соединения.</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Называют</w:t>
            </w:r>
            <w:r w:rsidRPr="00CE6D8E">
              <w:rPr>
                <w:rFonts w:ascii="Times New Roman" w:hAnsi="Times New Roman" w:cs="Times New Roman"/>
                <w:sz w:val="24"/>
                <w:szCs w:val="24"/>
              </w:rPr>
              <w:t xml:space="preserve"> представителей предельных и непредельных карбоновых кислот и записывают из формулы.</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35</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Кремний и его соединения</w:t>
            </w:r>
          </w:p>
        </w:tc>
        <w:tc>
          <w:tcPr>
            <w:tcW w:w="10347"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строение</w:t>
            </w:r>
            <w:proofErr w:type="spellEnd"/>
            <w:r w:rsidRPr="00CE6D8E">
              <w:rPr>
                <w:rFonts w:ascii="Times New Roman" w:hAnsi="Times New Roman" w:cs="Times New Roman"/>
                <w:sz w:val="24"/>
                <w:szCs w:val="24"/>
              </w:rPr>
              <w:t xml:space="preserve"> атомов и кристаллов, физические и химические свойства, получение и </w:t>
            </w:r>
            <w:r w:rsidRPr="00CE6D8E">
              <w:rPr>
                <w:rFonts w:ascii="Times New Roman" w:hAnsi="Times New Roman" w:cs="Times New Roman"/>
                <w:sz w:val="24"/>
                <w:szCs w:val="24"/>
              </w:rPr>
              <w:lastRenderedPageBreak/>
              <w:t>применение кремния с использованием русского (родного) языка и языка химии.</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Устанавливают</w:t>
            </w:r>
            <w:r w:rsidRPr="00CE6D8E">
              <w:rPr>
                <w:rFonts w:ascii="Times New Roman" w:hAnsi="Times New Roman" w:cs="Times New Roman"/>
                <w:sz w:val="24"/>
                <w:szCs w:val="24"/>
              </w:rPr>
              <w:t xml:space="preserve"> причинно-следственные связи между строением атома, видом химической связи, типом кристаллической решётки кремния, его физическими и химическими свойствами. </w:t>
            </w:r>
            <w:r w:rsidRPr="00CE6D8E">
              <w:rPr>
                <w:rFonts w:ascii="Times New Roman" w:hAnsi="Times New Roman" w:cs="Times New Roman"/>
                <w:iCs/>
                <w:sz w:val="24"/>
                <w:szCs w:val="24"/>
              </w:rPr>
              <w:t>Выполняют</w:t>
            </w:r>
            <w:r w:rsidRPr="00CE6D8E">
              <w:rPr>
                <w:rFonts w:ascii="Times New Roman" w:hAnsi="Times New Roman" w:cs="Times New Roman"/>
                <w:sz w:val="24"/>
                <w:szCs w:val="24"/>
              </w:rPr>
              <w:t xml:space="preserve"> расчёты по химическим формулам и уравнениям реакций, протекающих с участием кремния и его соединений. </w:t>
            </w: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состав, физические и химические свойства, получение и применение соединений кремния с использованием русского (родного) языка и языка химии. </w:t>
            </w:r>
            <w:proofErr w:type="spellStart"/>
            <w:r w:rsidRPr="00CE6D8E">
              <w:rPr>
                <w:rFonts w:ascii="Times New Roman" w:hAnsi="Times New Roman" w:cs="Times New Roman"/>
                <w:iCs/>
                <w:sz w:val="24"/>
                <w:szCs w:val="24"/>
              </w:rPr>
              <w:t>Сравнивают</w:t>
            </w:r>
            <w:r w:rsidRPr="00CE6D8E">
              <w:rPr>
                <w:rFonts w:ascii="Times New Roman" w:hAnsi="Times New Roman" w:cs="Times New Roman"/>
                <w:sz w:val="24"/>
                <w:szCs w:val="24"/>
              </w:rPr>
              <w:t>диоксиды</w:t>
            </w:r>
            <w:proofErr w:type="spellEnd"/>
            <w:r w:rsidRPr="00CE6D8E">
              <w:rPr>
                <w:rFonts w:ascii="Times New Roman" w:hAnsi="Times New Roman" w:cs="Times New Roman"/>
                <w:sz w:val="24"/>
                <w:szCs w:val="24"/>
              </w:rPr>
              <w:t xml:space="preserve"> углерода и кремния.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важнейшие</w:t>
            </w:r>
            <w:proofErr w:type="spellEnd"/>
            <w:r w:rsidRPr="00CE6D8E">
              <w:rPr>
                <w:rFonts w:ascii="Times New Roman" w:hAnsi="Times New Roman" w:cs="Times New Roman"/>
                <w:sz w:val="24"/>
                <w:szCs w:val="24"/>
              </w:rPr>
              <w:t xml:space="preserve"> типы природных соединений кремния как основного элемента литосферы</w:t>
            </w:r>
            <w:r w:rsidRPr="00CE6D8E">
              <w:rPr>
                <w:rFonts w:ascii="Times New Roman" w:hAnsi="Times New Roman" w:cs="Times New Roman"/>
                <w:i/>
                <w:sz w:val="24"/>
                <w:szCs w:val="24"/>
              </w:rPr>
              <w:t xml:space="preserve">. </w:t>
            </w:r>
            <w:proofErr w:type="spellStart"/>
            <w:r w:rsidRPr="00CE6D8E">
              <w:rPr>
                <w:rFonts w:ascii="Times New Roman" w:hAnsi="Times New Roman" w:cs="Times New Roman"/>
                <w:iCs/>
                <w:sz w:val="24"/>
                <w:szCs w:val="24"/>
              </w:rPr>
              <w:t>Распознают</w:t>
            </w:r>
            <w:r w:rsidRPr="00CE6D8E">
              <w:rPr>
                <w:rFonts w:ascii="Times New Roman" w:hAnsi="Times New Roman" w:cs="Times New Roman"/>
                <w:sz w:val="24"/>
                <w:szCs w:val="24"/>
              </w:rPr>
              <w:t>силикат-ион</w:t>
            </w:r>
            <w:proofErr w:type="spellEnd"/>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rPr>
          <w:trHeight w:val="862"/>
        </w:trPr>
        <w:tc>
          <w:tcPr>
            <w:tcW w:w="817" w:type="dxa"/>
          </w:tcPr>
          <w:p w:rsidR="00332222" w:rsidRPr="00CE6D8E" w:rsidRDefault="00332222" w:rsidP="00CE6D8E">
            <w:pPr>
              <w:rPr>
                <w:rFonts w:ascii="Times New Roman" w:hAnsi="Times New Roman" w:cs="Times New Roman"/>
                <w:bCs/>
                <w:sz w:val="24"/>
                <w:szCs w:val="24"/>
              </w:rPr>
            </w:pPr>
            <w:r w:rsidRPr="00CE6D8E">
              <w:rPr>
                <w:rFonts w:ascii="Times New Roman" w:hAnsi="Times New Roman" w:cs="Times New Roman"/>
                <w:bCs/>
                <w:sz w:val="24"/>
                <w:szCs w:val="24"/>
              </w:rPr>
              <w:lastRenderedPageBreak/>
              <w:t>36</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Силикатная</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промышленность</w:t>
            </w:r>
          </w:p>
        </w:tc>
        <w:tc>
          <w:tcPr>
            <w:tcW w:w="10347"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силикатную</w:t>
            </w:r>
            <w:proofErr w:type="spellEnd"/>
            <w:r w:rsidRPr="00CE6D8E">
              <w:rPr>
                <w:rFonts w:ascii="Times New Roman" w:hAnsi="Times New Roman" w:cs="Times New Roman"/>
                <w:sz w:val="24"/>
                <w:szCs w:val="24"/>
              </w:rPr>
              <w:t xml:space="preserve"> промышленность и её основную продукцию. </w:t>
            </w:r>
            <w:r w:rsidRPr="00CE6D8E">
              <w:rPr>
                <w:rFonts w:ascii="Times New Roman" w:hAnsi="Times New Roman" w:cs="Times New Roman"/>
                <w:iCs/>
                <w:sz w:val="24"/>
                <w:szCs w:val="24"/>
              </w:rPr>
              <w:t xml:space="preserve">Устанавливают </w:t>
            </w:r>
            <w:r w:rsidRPr="00CE6D8E">
              <w:rPr>
                <w:rFonts w:ascii="Times New Roman" w:hAnsi="Times New Roman" w:cs="Times New Roman"/>
                <w:sz w:val="24"/>
                <w:szCs w:val="24"/>
              </w:rPr>
              <w:t xml:space="preserve"> аналогии между различными отраслями силикатной промышленности</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bCs/>
                <w:sz w:val="24"/>
                <w:szCs w:val="24"/>
              </w:rPr>
            </w:pPr>
            <w:r w:rsidRPr="00CE6D8E">
              <w:rPr>
                <w:rFonts w:ascii="Times New Roman" w:hAnsi="Times New Roman" w:cs="Times New Roman"/>
                <w:bCs/>
                <w:sz w:val="24"/>
                <w:szCs w:val="24"/>
              </w:rPr>
              <w:t>37</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Получение неметаллов</w:t>
            </w:r>
          </w:p>
        </w:tc>
        <w:tc>
          <w:tcPr>
            <w:tcW w:w="10347"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нахождение</w:t>
            </w:r>
            <w:proofErr w:type="spellEnd"/>
            <w:r w:rsidRPr="00CE6D8E">
              <w:rPr>
                <w:rFonts w:ascii="Times New Roman" w:hAnsi="Times New Roman" w:cs="Times New Roman"/>
                <w:sz w:val="24"/>
                <w:szCs w:val="24"/>
              </w:rPr>
              <w:t xml:space="preserve"> неметаллов в природе. </w:t>
            </w: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фракционную перегонку жидкого воздуха как совокупность физических процессов. </w:t>
            </w:r>
            <w:r w:rsidRPr="00CE6D8E">
              <w:rPr>
                <w:rFonts w:ascii="Times New Roman" w:hAnsi="Times New Roman" w:cs="Times New Roman"/>
                <w:iCs/>
                <w:sz w:val="24"/>
                <w:szCs w:val="24"/>
              </w:rPr>
              <w:t xml:space="preserve">Аргументируют </w:t>
            </w:r>
            <w:r w:rsidRPr="00CE6D8E">
              <w:rPr>
                <w:rFonts w:ascii="Times New Roman" w:hAnsi="Times New Roman" w:cs="Times New Roman"/>
                <w:sz w:val="24"/>
                <w:szCs w:val="24"/>
              </w:rPr>
              <w:t>отнесение активных неметаллов к окислительно-восстановительным процессам</w:t>
            </w:r>
          </w:p>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bCs/>
                <w:sz w:val="24"/>
                <w:szCs w:val="24"/>
              </w:rPr>
            </w:pPr>
            <w:r w:rsidRPr="00CE6D8E">
              <w:rPr>
                <w:rFonts w:ascii="Times New Roman" w:hAnsi="Times New Roman" w:cs="Times New Roman"/>
                <w:bCs/>
                <w:sz w:val="24"/>
                <w:szCs w:val="24"/>
              </w:rPr>
              <w:t>38</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 xml:space="preserve">Получение </w:t>
            </w:r>
            <w:proofErr w:type="gramStart"/>
            <w:r w:rsidRPr="00CE6D8E">
              <w:rPr>
                <w:rFonts w:ascii="Times New Roman" w:hAnsi="Times New Roman" w:cs="Times New Roman"/>
                <w:sz w:val="24"/>
                <w:szCs w:val="24"/>
              </w:rPr>
              <w:t>важнейших</w:t>
            </w:r>
            <w:proofErr w:type="gramEnd"/>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химических соединений</w:t>
            </w:r>
          </w:p>
        </w:tc>
        <w:tc>
          <w:tcPr>
            <w:tcW w:w="10347"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химизм</w:t>
            </w:r>
            <w:proofErr w:type="spellEnd"/>
            <w:r w:rsidRPr="00CE6D8E">
              <w:rPr>
                <w:rFonts w:ascii="Times New Roman" w:hAnsi="Times New Roman" w:cs="Times New Roman"/>
                <w:sz w:val="24"/>
                <w:szCs w:val="24"/>
              </w:rPr>
              <w:t xml:space="preserve">, сырьё, аппаратуру, научные принципы и продукцию производства серной кислоты. </w:t>
            </w:r>
            <w:r w:rsidRPr="00CE6D8E">
              <w:rPr>
                <w:rFonts w:ascii="Times New Roman" w:hAnsi="Times New Roman" w:cs="Times New Roman"/>
                <w:iCs/>
                <w:sz w:val="24"/>
                <w:szCs w:val="24"/>
              </w:rPr>
              <w:t xml:space="preserve">Сравнивают </w:t>
            </w:r>
            <w:r w:rsidRPr="00CE6D8E">
              <w:rPr>
                <w:rFonts w:ascii="Times New Roman" w:hAnsi="Times New Roman" w:cs="Times New Roman"/>
                <w:sz w:val="24"/>
                <w:szCs w:val="24"/>
              </w:rPr>
              <w:t>производство серной кислоты с производством аммиака</w:t>
            </w:r>
          </w:p>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bCs/>
                <w:sz w:val="24"/>
                <w:szCs w:val="24"/>
              </w:rPr>
            </w:pPr>
            <w:r w:rsidRPr="00CE6D8E">
              <w:rPr>
                <w:rFonts w:ascii="Times New Roman" w:hAnsi="Times New Roman" w:cs="Times New Roman"/>
                <w:bCs/>
                <w:sz w:val="24"/>
                <w:szCs w:val="24"/>
              </w:rPr>
              <w:t>39</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Обобщение по теме «Неметаллы и их соединения»</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Проводят</w:t>
            </w:r>
            <w:r w:rsidRPr="00CE6D8E">
              <w:rPr>
                <w:rFonts w:ascii="Times New Roman" w:hAnsi="Times New Roman" w:cs="Times New Roman"/>
                <w:sz w:val="24"/>
                <w:szCs w:val="24"/>
              </w:rPr>
              <w:t xml:space="preserve"> оценку собственных достижений в усвоении темы.</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Корректируют</w:t>
            </w:r>
            <w:r w:rsidRPr="00CE6D8E">
              <w:rPr>
                <w:rFonts w:ascii="Times New Roman" w:hAnsi="Times New Roman" w:cs="Times New Roman"/>
                <w:sz w:val="24"/>
                <w:szCs w:val="24"/>
              </w:rPr>
              <w:t xml:space="preserve"> свои знания в соответствии с планируемым результатом. </w:t>
            </w:r>
            <w:proofErr w:type="spellStart"/>
            <w:r w:rsidRPr="00CE6D8E">
              <w:rPr>
                <w:rFonts w:ascii="Times New Roman" w:hAnsi="Times New Roman" w:cs="Times New Roman"/>
                <w:iCs/>
                <w:sz w:val="24"/>
                <w:szCs w:val="24"/>
              </w:rPr>
              <w:t>Получают</w:t>
            </w:r>
            <w:r w:rsidRPr="00CE6D8E">
              <w:rPr>
                <w:rFonts w:ascii="Times New Roman" w:hAnsi="Times New Roman" w:cs="Times New Roman"/>
                <w:sz w:val="24"/>
                <w:szCs w:val="24"/>
              </w:rPr>
              <w:t>химическую</w:t>
            </w:r>
            <w:proofErr w:type="spellEnd"/>
            <w:r w:rsidRPr="00CE6D8E">
              <w:rPr>
                <w:rFonts w:ascii="Times New Roman" w:hAnsi="Times New Roman" w:cs="Times New Roman"/>
                <w:sz w:val="24"/>
                <w:szCs w:val="24"/>
              </w:rPr>
              <w:t xml:space="preserve"> информации из различных источников. </w:t>
            </w:r>
            <w:proofErr w:type="spellStart"/>
            <w:r w:rsidRPr="00CE6D8E">
              <w:rPr>
                <w:rFonts w:ascii="Times New Roman" w:hAnsi="Times New Roman" w:cs="Times New Roman"/>
                <w:iCs/>
                <w:sz w:val="24"/>
                <w:szCs w:val="24"/>
              </w:rPr>
              <w:t>Представляют</w:t>
            </w:r>
            <w:r w:rsidRPr="00CE6D8E">
              <w:rPr>
                <w:rFonts w:ascii="Times New Roman" w:hAnsi="Times New Roman" w:cs="Times New Roman"/>
                <w:sz w:val="24"/>
                <w:szCs w:val="24"/>
              </w:rPr>
              <w:t>информацию</w:t>
            </w:r>
            <w:proofErr w:type="spellEnd"/>
            <w:r w:rsidRPr="00CE6D8E">
              <w:rPr>
                <w:rFonts w:ascii="Times New Roman" w:hAnsi="Times New Roman" w:cs="Times New Roman"/>
                <w:sz w:val="24"/>
                <w:szCs w:val="24"/>
              </w:rPr>
              <w:t xml:space="preserve"> по теме «Неметаллы» в виде таблиц, схем, опорного конспекта, в том числе с применением средств ИКТ</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bCs/>
                <w:sz w:val="24"/>
                <w:szCs w:val="24"/>
              </w:rPr>
            </w:pPr>
            <w:r w:rsidRPr="00CE6D8E">
              <w:rPr>
                <w:rFonts w:ascii="Times New Roman" w:hAnsi="Times New Roman" w:cs="Times New Roman"/>
                <w:bCs/>
                <w:sz w:val="24"/>
                <w:szCs w:val="24"/>
              </w:rPr>
              <w:t>40</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К.р. №2  по теме: «Неметаллы и их соединения»</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Применяют на практике ранее изученный материал, работая по группам с заданиями разного уровня сложности, выполняют  контрольную  работу.</w:t>
            </w:r>
          </w:p>
        </w:tc>
        <w:tc>
          <w:tcPr>
            <w:tcW w:w="1021" w:type="dxa"/>
          </w:tcPr>
          <w:p w:rsidR="00332222" w:rsidRPr="00CE6D8E" w:rsidRDefault="00332222" w:rsidP="00CE6D8E">
            <w:pPr>
              <w:rPr>
                <w:rFonts w:ascii="Times New Roman" w:hAnsi="Times New Roman" w:cs="Times New Roman"/>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bCs/>
                <w:sz w:val="24"/>
                <w:szCs w:val="24"/>
              </w:rPr>
            </w:pPr>
            <w:r w:rsidRPr="00CE6D8E">
              <w:rPr>
                <w:rFonts w:ascii="Times New Roman" w:hAnsi="Times New Roman" w:cs="Times New Roman"/>
                <w:bCs/>
                <w:sz w:val="24"/>
                <w:szCs w:val="24"/>
              </w:rPr>
              <w:t>41</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Положение металлов в Периодической системе, строение атомов и кристаллов</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Объясняют</w:t>
            </w:r>
            <w:r w:rsidRPr="00CE6D8E">
              <w:rPr>
                <w:rFonts w:ascii="Times New Roman" w:hAnsi="Times New Roman" w:cs="Times New Roman"/>
                <w:sz w:val="24"/>
                <w:szCs w:val="24"/>
              </w:rPr>
              <w:t xml:space="preserve"> что такое металлы. </w:t>
            </w:r>
            <w:r w:rsidRPr="00CE6D8E">
              <w:rPr>
                <w:rFonts w:ascii="Times New Roman" w:hAnsi="Times New Roman" w:cs="Times New Roman"/>
                <w:iCs/>
                <w:sz w:val="24"/>
                <w:szCs w:val="24"/>
              </w:rPr>
              <w:t>Различают</w:t>
            </w:r>
            <w:r w:rsidRPr="00CE6D8E">
              <w:rPr>
                <w:rFonts w:ascii="Times New Roman" w:hAnsi="Times New Roman" w:cs="Times New Roman"/>
                <w:sz w:val="24"/>
                <w:szCs w:val="24"/>
              </w:rPr>
              <w:t xml:space="preserve"> формы существования металлов: элементы и простые вещества.</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химические элементы-металлы по их положению в Периодической системе Д. И. Менделеева. </w:t>
            </w:r>
            <w:r w:rsidRPr="00CE6D8E">
              <w:rPr>
                <w:rFonts w:ascii="Times New Roman" w:hAnsi="Times New Roman" w:cs="Times New Roman"/>
                <w:iCs/>
                <w:sz w:val="24"/>
                <w:szCs w:val="24"/>
              </w:rPr>
              <w:t xml:space="preserve">Прогнозируют </w:t>
            </w:r>
            <w:r w:rsidRPr="00CE6D8E">
              <w:rPr>
                <w:rFonts w:ascii="Times New Roman" w:hAnsi="Times New Roman" w:cs="Times New Roman"/>
                <w:sz w:val="24"/>
                <w:szCs w:val="24"/>
              </w:rPr>
              <w:t xml:space="preserve">свойства незнакомых металлов по положению в Периодической системе химических элементов Д. И. Менделеева. </w:t>
            </w:r>
            <w:r w:rsidRPr="00CE6D8E">
              <w:rPr>
                <w:rFonts w:ascii="Times New Roman" w:hAnsi="Times New Roman" w:cs="Times New Roman"/>
                <w:iCs/>
                <w:sz w:val="24"/>
                <w:szCs w:val="24"/>
              </w:rPr>
              <w:t>Устанавливают</w:t>
            </w:r>
            <w:r w:rsidRPr="00CE6D8E">
              <w:rPr>
                <w:rFonts w:ascii="Times New Roman" w:hAnsi="Times New Roman" w:cs="Times New Roman"/>
                <w:sz w:val="24"/>
                <w:szCs w:val="24"/>
              </w:rPr>
              <w:t xml:space="preserve"> причинно-следственные связи между строением атома, видом химической связи, типом кристаллической решётки металлов — простых веществ и их соединений</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bCs/>
                <w:sz w:val="24"/>
                <w:szCs w:val="24"/>
              </w:rPr>
            </w:pPr>
            <w:r w:rsidRPr="00CE6D8E">
              <w:rPr>
                <w:rFonts w:ascii="Times New Roman" w:hAnsi="Times New Roman" w:cs="Times New Roman"/>
                <w:bCs/>
                <w:sz w:val="24"/>
                <w:szCs w:val="24"/>
              </w:rPr>
              <w:t>42</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Общие химические свойства металлов</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Объясняют</w:t>
            </w:r>
            <w:r w:rsidRPr="00CE6D8E">
              <w:rPr>
                <w:rFonts w:ascii="Times New Roman" w:hAnsi="Times New Roman" w:cs="Times New Roman"/>
                <w:sz w:val="24"/>
                <w:szCs w:val="24"/>
              </w:rPr>
              <w:t xml:space="preserve"> что такое ряд активности металлов. </w:t>
            </w:r>
            <w:r w:rsidRPr="00CE6D8E">
              <w:rPr>
                <w:rFonts w:ascii="Times New Roman" w:hAnsi="Times New Roman" w:cs="Times New Roman"/>
                <w:iCs/>
                <w:sz w:val="24"/>
                <w:szCs w:val="24"/>
              </w:rPr>
              <w:t xml:space="preserve">Применяют </w:t>
            </w:r>
            <w:r w:rsidRPr="00CE6D8E">
              <w:rPr>
                <w:rFonts w:ascii="Times New Roman" w:hAnsi="Times New Roman" w:cs="Times New Roman"/>
                <w:sz w:val="24"/>
                <w:szCs w:val="24"/>
              </w:rPr>
              <w:t>его для характеристики химических свой</w:t>
            </w:r>
            <w:proofErr w:type="gramStart"/>
            <w:r w:rsidRPr="00CE6D8E">
              <w:rPr>
                <w:rFonts w:ascii="Times New Roman" w:hAnsi="Times New Roman" w:cs="Times New Roman"/>
                <w:sz w:val="24"/>
                <w:szCs w:val="24"/>
              </w:rPr>
              <w:t>ств пр</w:t>
            </w:r>
            <w:proofErr w:type="gramEnd"/>
            <w:r w:rsidRPr="00CE6D8E">
              <w:rPr>
                <w:rFonts w:ascii="Times New Roman" w:hAnsi="Times New Roman" w:cs="Times New Roman"/>
                <w:sz w:val="24"/>
                <w:szCs w:val="24"/>
              </w:rPr>
              <w:t xml:space="preserve">остых веществ-металлов. </w:t>
            </w:r>
            <w:r w:rsidRPr="00CE6D8E">
              <w:rPr>
                <w:rFonts w:ascii="Times New Roman" w:hAnsi="Times New Roman" w:cs="Times New Roman"/>
                <w:iCs/>
                <w:sz w:val="24"/>
                <w:szCs w:val="24"/>
              </w:rPr>
              <w:t>Обобщают</w:t>
            </w:r>
            <w:r w:rsidRPr="00CE6D8E">
              <w:rPr>
                <w:rFonts w:ascii="Times New Roman" w:hAnsi="Times New Roman" w:cs="Times New Roman"/>
                <w:sz w:val="24"/>
                <w:szCs w:val="24"/>
              </w:rPr>
              <w:t xml:space="preserve"> систему химических свойств металлов как «восстановительные свойства». </w:t>
            </w:r>
            <w:r w:rsidRPr="00CE6D8E">
              <w:rPr>
                <w:rFonts w:ascii="Times New Roman" w:hAnsi="Times New Roman" w:cs="Times New Roman"/>
                <w:iCs/>
                <w:sz w:val="24"/>
                <w:szCs w:val="24"/>
              </w:rPr>
              <w:t>Составляют</w:t>
            </w:r>
            <w:r w:rsidRPr="00CE6D8E">
              <w:rPr>
                <w:rFonts w:ascii="Times New Roman" w:hAnsi="Times New Roman" w:cs="Times New Roman"/>
                <w:sz w:val="24"/>
                <w:szCs w:val="24"/>
              </w:rPr>
              <w:t xml:space="preserve"> молекулярные уравнения реакций, характеризующих химические свойства металлов в свете учения об окислительно-восстановительных процессах, а </w:t>
            </w:r>
            <w:r w:rsidRPr="00CE6D8E">
              <w:rPr>
                <w:rFonts w:ascii="Times New Roman" w:hAnsi="Times New Roman" w:cs="Times New Roman"/>
                <w:sz w:val="24"/>
                <w:szCs w:val="24"/>
              </w:rPr>
              <w:lastRenderedPageBreak/>
              <w:t xml:space="preserve">реакции с участием электролитов, представлять также и в ионном </w:t>
            </w:r>
            <w:proofErr w:type="spellStart"/>
            <w:r w:rsidRPr="00CE6D8E">
              <w:rPr>
                <w:rFonts w:ascii="Times New Roman" w:hAnsi="Times New Roman" w:cs="Times New Roman"/>
                <w:sz w:val="24"/>
                <w:szCs w:val="24"/>
              </w:rPr>
              <w:t>виде</w:t>
            </w:r>
            <w:proofErr w:type="gramStart"/>
            <w:r w:rsidRPr="00CE6D8E">
              <w:rPr>
                <w:rFonts w:ascii="Times New Roman" w:hAnsi="Times New Roman" w:cs="Times New Roman"/>
                <w:sz w:val="24"/>
                <w:szCs w:val="24"/>
              </w:rPr>
              <w:t>.</w:t>
            </w:r>
            <w:r w:rsidRPr="00CE6D8E">
              <w:rPr>
                <w:rFonts w:ascii="Times New Roman" w:hAnsi="Times New Roman" w:cs="Times New Roman"/>
                <w:iCs/>
                <w:sz w:val="24"/>
                <w:szCs w:val="24"/>
              </w:rPr>
              <w:t>Н</w:t>
            </w:r>
            <w:proofErr w:type="gramEnd"/>
            <w:r w:rsidRPr="00CE6D8E">
              <w:rPr>
                <w:rFonts w:ascii="Times New Roman" w:hAnsi="Times New Roman" w:cs="Times New Roman"/>
                <w:iCs/>
                <w:sz w:val="24"/>
                <w:szCs w:val="24"/>
              </w:rPr>
              <w:t>аблюдают</w:t>
            </w:r>
            <w:proofErr w:type="spellEnd"/>
            <w:r w:rsidRPr="00CE6D8E">
              <w:rPr>
                <w:rFonts w:ascii="Times New Roman" w:hAnsi="Times New Roman" w:cs="Times New Roman"/>
                <w:iCs/>
                <w:sz w:val="24"/>
                <w:szCs w:val="24"/>
              </w:rPr>
              <w:t xml:space="preserve">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реакции</w:t>
            </w:r>
            <w:proofErr w:type="spellEnd"/>
            <w:r w:rsidRPr="00CE6D8E">
              <w:rPr>
                <w:rFonts w:ascii="Times New Roman" w:hAnsi="Times New Roman" w:cs="Times New Roman"/>
                <w:sz w:val="24"/>
                <w:szCs w:val="24"/>
              </w:rPr>
              <w:t xml:space="preserve"> между веществами с помощью русского (родного) языка и языка химии. Самостоятельно </w:t>
            </w:r>
            <w:r w:rsidRPr="00CE6D8E">
              <w:rPr>
                <w:rFonts w:ascii="Times New Roman" w:hAnsi="Times New Roman" w:cs="Times New Roman"/>
                <w:iCs/>
                <w:sz w:val="24"/>
                <w:szCs w:val="24"/>
              </w:rPr>
              <w:t>проводят</w:t>
            </w:r>
            <w:r w:rsidRPr="00CE6D8E">
              <w:rPr>
                <w:rFonts w:ascii="Times New Roman" w:hAnsi="Times New Roman" w:cs="Times New Roman"/>
                <w:sz w:val="24"/>
                <w:szCs w:val="24"/>
              </w:rPr>
              <w:t xml:space="preserve"> опыты, подтверждающие химические свойства металлов с соблюдением правил техники безопасности</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lastRenderedPageBreak/>
              <w:t>43</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Общая характеристика</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щелочных металлов</w:t>
            </w:r>
          </w:p>
          <w:p w:rsidR="00332222" w:rsidRPr="00CE6D8E" w:rsidRDefault="00332222" w:rsidP="00CE6D8E">
            <w:pPr>
              <w:rPr>
                <w:rFonts w:ascii="Times New Roman" w:hAnsi="Times New Roman" w:cs="Times New Roman"/>
                <w:sz w:val="24"/>
                <w:szCs w:val="24"/>
              </w:rPr>
            </w:pPr>
          </w:p>
          <w:p w:rsidR="00332222" w:rsidRPr="00CE6D8E" w:rsidRDefault="00332222" w:rsidP="00CE6D8E">
            <w:pPr>
              <w:rPr>
                <w:rFonts w:ascii="Times New Roman" w:hAnsi="Times New Roman" w:cs="Times New Roman"/>
                <w:sz w:val="24"/>
                <w:szCs w:val="24"/>
              </w:rPr>
            </w:pPr>
          </w:p>
        </w:tc>
        <w:tc>
          <w:tcPr>
            <w:tcW w:w="10347" w:type="dxa"/>
            <w:vMerge w:val="restart"/>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Объясняют</w:t>
            </w:r>
            <w:r w:rsidRPr="00CE6D8E">
              <w:rPr>
                <w:rFonts w:ascii="Times New Roman" w:hAnsi="Times New Roman" w:cs="Times New Roman"/>
                <w:sz w:val="24"/>
                <w:szCs w:val="24"/>
              </w:rPr>
              <w:t xml:space="preserve"> этимологию названия группы «щелочные металлы». </w:t>
            </w:r>
            <w:proofErr w:type="spellStart"/>
            <w:r w:rsidRPr="00CE6D8E">
              <w:rPr>
                <w:rFonts w:ascii="Times New Roman" w:hAnsi="Times New Roman" w:cs="Times New Roman"/>
                <w:iCs/>
                <w:sz w:val="24"/>
                <w:szCs w:val="24"/>
              </w:rPr>
              <w:t>Дают</w:t>
            </w:r>
            <w:r w:rsidRPr="00CE6D8E">
              <w:rPr>
                <w:rFonts w:ascii="Times New Roman" w:hAnsi="Times New Roman" w:cs="Times New Roman"/>
                <w:sz w:val="24"/>
                <w:szCs w:val="24"/>
              </w:rPr>
              <w:t>обшую</w:t>
            </w:r>
            <w:proofErr w:type="spellEnd"/>
            <w:r w:rsidRPr="00CE6D8E">
              <w:rPr>
                <w:rFonts w:ascii="Times New Roman" w:hAnsi="Times New Roman" w:cs="Times New Roman"/>
                <w:sz w:val="24"/>
                <w:szCs w:val="24"/>
              </w:rPr>
              <w:t xml:space="preserve"> характеристику щелочным металлам по их положению в Периодической системе химических элементов Д. И. Менделеева.</w:t>
            </w:r>
          </w:p>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строение</w:t>
            </w:r>
            <w:proofErr w:type="spellEnd"/>
            <w:r w:rsidRPr="00CE6D8E">
              <w:rPr>
                <w:rFonts w:ascii="Times New Roman" w:hAnsi="Times New Roman" w:cs="Times New Roman"/>
                <w:sz w:val="24"/>
                <w:szCs w:val="24"/>
              </w:rPr>
              <w:t>, физические и химические свойства щелочных металлов в свете общего, особенного и единичного.</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 xml:space="preserve">Предсказывают </w:t>
            </w:r>
            <w:r w:rsidRPr="00CE6D8E">
              <w:rPr>
                <w:rFonts w:ascii="Times New Roman" w:hAnsi="Times New Roman" w:cs="Times New Roman"/>
                <w:sz w:val="24"/>
                <w:szCs w:val="24"/>
              </w:rPr>
              <w:t xml:space="preserve">физические и химические свойства оксидов и </w:t>
            </w:r>
            <w:proofErr w:type="spellStart"/>
            <w:r w:rsidRPr="00CE6D8E">
              <w:rPr>
                <w:rFonts w:ascii="Times New Roman" w:hAnsi="Times New Roman" w:cs="Times New Roman"/>
                <w:sz w:val="24"/>
                <w:szCs w:val="24"/>
              </w:rPr>
              <w:t>гидроксидов</w:t>
            </w:r>
            <w:proofErr w:type="spellEnd"/>
            <w:r w:rsidRPr="00CE6D8E">
              <w:rPr>
                <w:rFonts w:ascii="Times New Roman" w:hAnsi="Times New Roman" w:cs="Times New Roman"/>
                <w:sz w:val="24"/>
                <w:szCs w:val="24"/>
              </w:rPr>
              <w:t xml:space="preserve"> щелочных металлов на основе их состава и </w:t>
            </w:r>
            <w:proofErr w:type="gramStart"/>
            <w:r w:rsidRPr="00CE6D8E">
              <w:rPr>
                <w:rFonts w:ascii="Times New Roman" w:hAnsi="Times New Roman" w:cs="Times New Roman"/>
                <w:sz w:val="24"/>
                <w:szCs w:val="24"/>
              </w:rPr>
              <w:t>строения</w:t>
            </w:r>
            <w:proofErr w:type="gramEnd"/>
            <w:r w:rsidRPr="00CE6D8E">
              <w:rPr>
                <w:rFonts w:ascii="Times New Roman" w:hAnsi="Times New Roman" w:cs="Times New Roman"/>
                <w:sz w:val="24"/>
                <w:szCs w:val="24"/>
              </w:rPr>
              <w:t xml:space="preserve"> и подтверждать прогнозы уравнениями соответствующих реакций. </w:t>
            </w:r>
            <w:r w:rsidRPr="00CE6D8E">
              <w:rPr>
                <w:rFonts w:ascii="Times New Roman" w:hAnsi="Times New Roman" w:cs="Times New Roman"/>
                <w:iCs/>
                <w:sz w:val="24"/>
                <w:szCs w:val="24"/>
              </w:rPr>
              <w:t>Проводят</w:t>
            </w:r>
            <w:r w:rsidRPr="00CE6D8E">
              <w:rPr>
                <w:rFonts w:ascii="Times New Roman" w:hAnsi="Times New Roman" w:cs="Times New Roman"/>
                <w:sz w:val="24"/>
                <w:szCs w:val="24"/>
              </w:rPr>
              <w:t xml:space="preserve"> расчёты по химическим формулам и уравнениям реакций, протекающих с участием щелочных металлов и их соединений</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44</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Общая характеристика</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щелочных металлов</w:t>
            </w:r>
          </w:p>
        </w:tc>
        <w:tc>
          <w:tcPr>
            <w:tcW w:w="10347" w:type="dxa"/>
            <w:vMerge/>
          </w:tcPr>
          <w:p w:rsidR="00332222" w:rsidRPr="00CE6D8E" w:rsidRDefault="00332222" w:rsidP="00CE6D8E">
            <w:pPr>
              <w:rPr>
                <w:rFonts w:ascii="Times New Roman" w:hAnsi="Times New Roman" w:cs="Times New Roman"/>
                <w:i/>
                <w:iCs/>
                <w:sz w:val="24"/>
                <w:szCs w:val="24"/>
              </w:rPr>
            </w:pPr>
          </w:p>
        </w:tc>
        <w:tc>
          <w:tcPr>
            <w:tcW w:w="1021" w:type="dxa"/>
          </w:tcPr>
          <w:p w:rsidR="00332222" w:rsidRPr="00CE6D8E" w:rsidRDefault="00332222" w:rsidP="00CE6D8E">
            <w:pPr>
              <w:rPr>
                <w:rFonts w:ascii="Times New Roman" w:hAnsi="Times New Roman" w:cs="Times New Roman"/>
                <w:i/>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45</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Общая характеристика</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щелочноземельных</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металлов</w:t>
            </w:r>
          </w:p>
        </w:tc>
        <w:tc>
          <w:tcPr>
            <w:tcW w:w="10347" w:type="dxa"/>
            <w:vMerge w:val="restart"/>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строение, физические и химические свойства </w:t>
            </w:r>
            <w:proofErr w:type="spellStart"/>
            <w:proofErr w:type="gramStart"/>
            <w:r w:rsidRPr="00CE6D8E">
              <w:rPr>
                <w:rFonts w:ascii="Times New Roman" w:hAnsi="Times New Roman" w:cs="Times New Roman"/>
                <w:sz w:val="24"/>
                <w:szCs w:val="24"/>
              </w:rPr>
              <w:t>щёлочно-земельных</w:t>
            </w:r>
            <w:proofErr w:type="spellEnd"/>
            <w:proofErr w:type="gramEnd"/>
            <w:r w:rsidRPr="00CE6D8E">
              <w:rPr>
                <w:rFonts w:ascii="Times New Roman" w:hAnsi="Times New Roman" w:cs="Times New Roman"/>
                <w:sz w:val="24"/>
                <w:szCs w:val="24"/>
              </w:rPr>
              <w:t xml:space="preserve"> металлов в свете общего, особенного и единичного. </w:t>
            </w:r>
            <w:r w:rsidRPr="00CE6D8E">
              <w:rPr>
                <w:rFonts w:ascii="Times New Roman" w:hAnsi="Times New Roman" w:cs="Times New Roman"/>
                <w:iCs/>
                <w:sz w:val="24"/>
                <w:szCs w:val="24"/>
              </w:rPr>
              <w:t>Предсказывают</w:t>
            </w:r>
            <w:r w:rsidRPr="00CE6D8E">
              <w:rPr>
                <w:rFonts w:ascii="Times New Roman" w:hAnsi="Times New Roman" w:cs="Times New Roman"/>
                <w:sz w:val="24"/>
                <w:szCs w:val="24"/>
              </w:rPr>
              <w:t xml:space="preserve"> физические и химические свойства оксидов и </w:t>
            </w:r>
            <w:proofErr w:type="spellStart"/>
            <w:r w:rsidRPr="00CE6D8E">
              <w:rPr>
                <w:rFonts w:ascii="Times New Roman" w:hAnsi="Times New Roman" w:cs="Times New Roman"/>
                <w:sz w:val="24"/>
                <w:szCs w:val="24"/>
              </w:rPr>
              <w:t>гидроксидов</w:t>
            </w:r>
            <w:proofErr w:type="spellEnd"/>
            <w:r w:rsidRPr="00CE6D8E">
              <w:rPr>
                <w:rFonts w:ascii="Times New Roman" w:hAnsi="Times New Roman" w:cs="Times New Roman"/>
                <w:sz w:val="24"/>
                <w:szCs w:val="24"/>
              </w:rPr>
              <w:t xml:space="preserve"> металлов </w:t>
            </w:r>
            <w:r w:rsidRPr="00CE6D8E">
              <w:rPr>
                <w:rFonts w:ascii="Times New Roman" w:hAnsi="Times New Roman" w:cs="Times New Roman"/>
                <w:sz w:val="24"/>
                <w:szCs w:val="24"/>
                <w:lang w:val="en-US"/>
              </w:rPr>
              <w:t>IIA</w:t>
            </w:r>
            <w:r w:rsidRPr="00CE6D8E">
              <w:rPr>
                <w:rFonts w:ascii="Times New Roman" w:hAnsi="Times New Roman" w:cs="Times New Roman"/>
                <w:sz w:val="24"/>
                <w:szCs w:val="24"/>
              </w:rPr>
              <w:t xml:space="preserve"> группы на основе их состава и строения и </w:t>
            </w:r>
            <w:r w:rsidRPr="00CE6D8E">
              <w:rPr>
                <w:rFonts w:ascii="Times New Roman" w:hAnsi="Times New Roman" w:cs="Times New Roman"/>
                <w:iCs/>
                <w:sz w:val="24"/>
                <w:szCs w:val="24"/>
              </w:rPr>
              <w:t>подтверждают</w:t>
            </w:r>
            <w:r w:rsidRPr="00CE6D8E">
              <w:rPr>
                <w:rFonts w:ascii="Times New Roman" w:hAnsi="Times New Roman" w:cs="Times New Roman"/>
                <w:sz w:val="24"/>
                <w:szCs w:val="24"/>
              </w:rPr>
              <w:t xml:space="preserve"> прогнозы уравнениями соответствующих реакций.</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Проводят</w:t>
            </w:r>
            <w:r w:rsidRPr="00CE6D8E">
              <w:rPr>
                <w:rFonts w:ascii="Times New Roman" w:hAnsi="Times New Roman" w:cs="Times New Roman"/>
                <w:sz w:val="24"/>
                <w:szCs w:val="24"/>
              </w:rPr>
              <w:t xml:space="preserve"> расчёты по химическим формулам и уравнениям реакций, протекающих с участием щелочных металлов и их соединений</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46</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Общая характеристика</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щелочноземельных</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металлов</w:t>
            </w:r>
          </w:p>
        </w:tc>
        <w:tc>
          <w:tcPr>
            <w:tcW w:w="10347" w:type="dxa"/>
            <w:vMerge/>
          </w:tcPr>
          <w:p w:rsidR="00332222" w:rsidRPr="00CE6D8E" w:rsidRDefault="00332222" w:rsidP="00CE6D8E">
            <w:pPr>
              <w:rPr>
                <w:rFonts w:ascii="Times New Roman" w:hAnsi="Times New Roman" w:cs="Times New Roman"/>
                <w:i/>
                <w:iCs/>
                <w:sz w:val="24"/>
                <w:szCs w:val="24"/>
              </w:rPr>
            </w:pPr>
          </w:p>
        </w:tc>
        <w:tc>
          <w:tcPr>
            <w:tcW w:w="1021" w:type="dxa"/>
          </w:tcPr>
          <w:p w:rsidR="00332222" w:rsidRPr="00CE6D8E" w:rsidRDefault="00332222" w:rsidP="00CE6D8E">
            <w:pPr>
              <w:rPr>
                <w:rFonts w:ascii="Times New Roman" w:hAnsi="Times New Roman" w:cs="Times New Roman"/>
                <w:i/>
                <w:iCs/>
                <w:sz w:val="24"/>
                <w:szCs w:val="24"/>
              </w:rPr>
            </w:pPr>
          </w:p>
        </w:tc>
      </w:tr>
      <w:tr w:rsidR="00332222" w:rsidRPr="00CE6D8E" w:rsidTr="00CE6D8E">
        <w:trPr>
          <w:trHeight w:val="574"/>
        </w:trPr>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47</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Жёсткость воды и способы её устранения</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Объясняют</w:t>
            </w:r>
            <w:r w:rsidRPr="00CE6D8E">
              <w:rPr>
                <w:rFonts w:ascii="Times New Roman" w:hAnsi="Times New Roman" w:cs="Times New Roman"/>
                <w:sz w:val="24"/>
                <w:szCs w:val="24"/>
              </w:rPr>
              <w:t xml:space="preserve"> что такое «жесткость воды». </w:t>
            </w:r>
            <w:proofErr w:type="spellStart"/>
            <w:r w:rsidRPr="00CE6D8E">
              <w:rPr>
                <w:rFonts w:ascii="Times New Roman" w:hAnsi="Times New Roman" w:cs="Times New Roman"/>
                <w:iCs/>
                <w:sz w:val="24"/>
                <w:szCs w:val="24"/>
              </w:rPr>
              <w:t>Различают</w:t>
            </w:r>
            <w:r w:rsidRPr="00CE6D8E">
              <w:rPr>
                <w:rFonts w:ascii="Times New Roman" w:hAnsi="Times New Roman" w:cs="Times New Roman"/>
                <w:sz w:val="24"/>
                <w:szCs w:val="24"/>
              </w:rPr>
              <w:t>временную</w:t>
            </w:r>
            <w:proofErr w:type="spellEnd"/>
            <w:r w:rsidRPr="00CE6D8E">
              <w:rPr>
                <w:rFonts w:ascii="Times New Roman" w:hAnsi="Times New Roman" w:cs="Times New Roman"/>
                <w:sz w:val="24"/>
                <w:szCs w:val="24"/>
              </w:rPr>
              <w:t xml:space="preserve"> и постоянную жесткость воды. </w:t>
            </w:r>
            <w:proofErr w:type="spellStart"/>
            <w:r w:rsidRPr="00CE6D8E">
              <w:rPr>
                <w:rFonts w:ascii="Times New Roman" w:hAnsi="Times New Roman" w:cs="Times New Roman"/>
                <w:iCs/>
                <w:sz w:val="24"/>
                <w:szCs w:val="24"/>
              </w:rPr>
              <w:t>Предлагают</w:t>
            </w:r>
            <w:r w:rsidRPr="00CE6D8E">
              <w:rPr>
                <w:rFonts w:ascii="Times New Roman" w:hAnsi="Times New Roman" w:cs="Times New Roman"/>
                <w:sz w:val="24"/>
                <w:szCs w:val="24"/>
              </w:rPr>
              <w:t>способы</w:t>
            </w:r>
            <w:proofErr w:type="spellEnd"/>
            <w:r w:rsidRPr="00CE6D8E">
              <w:rPr>
                <w:rFonts w:ascii="Times New Roman" w:hAnsi="Times New Roman" w:cs="Times New Roman"/>
                <w:sz w:val="24"/>
                <w:szCs w:val="24"/>
              </w:rPr>
              <w:t xml:space="preserve"> устранения жесткости воды. </w:t>
            </w:r>
            <w:r w:rsidRPr="00CE6D8E">
              <w:rPr>
                <w:rFonts w:ascii="Times New Roman" w:hAnsi="Times New Roman" w:cs="Times New Roman"/>
                <w:iCs/>
                <w:sz w:val="24"/>
                <w:szCs w:val="24"/>
              </w:rPr>
              <w:t>Проводят, наблюдают и описывают</w:t>
            </w:r>
            <w:r w:rsidRPr="00CE6D8E">
              <w:rPr>
                <w:rFonts w:ascii="Times New Roman" w:hAnsi="Times New Roman" w:cs="Times New Roman"/>
                <w:sz w:val="24"/>
                <w:szCs w:val="24"/>
              </w:rPr>
              <w:t xml:space="preserve"> химический эксперимент, с соблюдением правил техники безопасности</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48</w:t>
            </w:r>
          </w:p>
        </w:tc>
        <w:tc>
          <w:tcPr>
            <w:tcW w:w="3261"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sz w:val="24"/>
                <w:szCs w:val="24"/>
              </w:rPr>
              <w:t>П.р.№</w:t>
            </w:r>
            <w:proofErr w:type="spellEnd"/>
            <w:r w:rsidRPr="00CE6D8E">
              <w:rPr>
                <w:rFonts w:ascii="Times New Roman" w:hAnsi="Times New Roman" w:cs="Times New Roman"/>
                <w:sz w:val="24"/>
                <w:szCs w:val="24"/>
              </w:rPr>
              <w:t xml:space="preserve">  6. «Получение жесткой воды и способы её устранения»</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 xml:space="preserve">Получают, </w:t>
            </w:r>
            <w:proofErr w:type="spellStart"/>
            <w:r w:rsidRPr="00CE6D8E">
              <w:rPr>
                <w:rFonts w:ascii="Times New Roman" w:hAnsi="Times New Roman" w:cs="Times New Roman"/>
                <w:iCs/>
                <w:sz w:val="24"/>
                <w:szCs w:val="24"/>
              </w:rPr>
              <w:t>собирают</w:t>
            </w:r>
            <w:r w:rsidRPr="00CE6D8E">
              <w:rPr>
                <w:rFonts w:ascii="Times New Roman" w:hAnsi="Times New Roman" w:cs="Times New Roman"/>
                <w:sz w:val="24"/>
                <w:szCs w:val="24"/>
              </w:rPr>
              <w:t>и</w:t>
            </w:r>
            <w:r w:rsidRPr="00CE6D8E">
              <w:rPr>
                <w:rFonts w:ascii="Times New Roman" w:hAnsi="Times New Roman" w:cs="Times New Roman"/>
                <w:iCs/>
                <w:sz w:val="24"/>
                <w:szCs w:val="24"/>
              </w:rPr>
              <w:t>распознают</w:t>
            </w:r>
            <w:proofErr w:type="spellEnd"/>
            <w:r w:rsidRPr="00CE6D8E">
              <w:rPr>
                <w:rFonts w:ascii="Times New Roman" w:hAnsi="Times New Roman" w:cs="Times New Roman"/>
                <w:sz w:val="24"/>
                <w:szCs w:val="24"/>
              </w:rPr>
              <w:t xml:space="preserve"> углекислый газ. </w:t>
            </w:r>
            <w:r w:rsidRPr="00CE6D8E">
              <w:rPr>
                <w:rFonts w:ascii="Times New Roman" w:hAnsi="Times New Roman" w:cs="Times New Roman"/>
                <w:iCs/>
                <w:sz w:val="24"/>
                <w:szCs w:val="24"/>
              </w:rPr>
              <w:t>Обращаются</w:t>
            </w:r>
            <w:r w:rsidRPr="00CE6D8E">
              <w:rPr>
                <w:rFonts w:ascii="Times New Roman" w:hAnsi="Times New Roman" w:cs="Times New Roman"/>
                <w:sz w:val="24"/>
                <w:szCs w:val="24"/>
              </w:rPr>
              <w:t xml:space="preserve"> с лабораторным оборудованием и нагревательными приборами в соответствии с правилами техники безопасности. </w:t>
            </w:r>
            <w:r w:rsidRPr="00CE6D8E">
              <w:rPr>
                <w:rFonts w:ascii="Times New Roman" w:hAnsi="Times New Roman" w:cs="Times New Roman"/>
                <w:iCs/>
                <w:sz w:val="24"/>
                <w:szCs w:val="24"/>
              </w:rPr>
              <w:t xml:space="preserve">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химический</w:t>
            </w:r>
            <w:proofErr w:type="spellEnd"/>
            <w:r w:rsidRPr="00CE6D8E">
              <w:rPr>
                <w:rFonts w:ascii="Times New Roman" w:hAnsi="Times New Roman" w:cs="Times New Roman"/>
                <w:sz w:val="24"/>
                <w:szCs w:val="24"/>
              </w:rPr>
              <w:t xml:space="preserve"> эксперимент с помощью русского (родного) языка и языка химии. </w:t>
            </w:r>
            <w:r w:rsidRPr="00CE6D8E">
              <w:rPr>
                <w:rFonts w:ascii="Times New Roman" w:hAnsi="Times New Roman" w:cs="Times New Roman"/>
                <w:iCs/>
                <w:sz w:val="24"/>
                <w:szCs w:val="24"/>
              </w:rPr>
              <w:t>Формулируют</w:t>
            </w:r>
            <w:r w:rsidRPr="00CE6D8E">
              <w:rPr>
                <w:rFonts w:ascii="Times New Roman" w:hAnsi="Times New Roman" w:cs="Times New Roman"/>
                <w:sz w:val="24"/>
                <w:szCs w:val="24"/>
              </w:rPr>
              <w:t xml:space="preserve"> выводы по результатам проведенного эксперимента. </w:t>
            </w:r>
            <w:proofErr w:type="spellStart"/>
            <w:r w:rsidRPr="00CE6D8E">
              <w:rPr>
                <w:rFonts w:ascii="Times New Roman" w:hAnsi="Times New Roman" w:cs="Times New Roman"/>
                <w:iCs/>
                <w:sz w:val="24"/>
                <w:szCs w:val="24"/>
              </w:rPr>
              <w:t>Сотрудничают</w:t>
            </w:r>
            <w:r w:rsidRPr="00CE6D8E">
              <w:rPr>
                <w:rFonts w:ascii="Times New Roman" w:hAnsi="Times New Roman" w:cs="Times New Roman"/>
                <w:sz w:val="24"/>
                <w:szCs w:val="24"/>
              </w:rPr>
              <w:t>в</w:t>
            </w:r>
            <w:proofErr w:type="spellEnd"/>
            <w:r w:rsidRPr="00CE6D8E">
              <w:rPr>
                <w:rFonts w:ascii="Times New Roman" w:hAnsi="Times New Roman" w:cs="Times New Roman"/>
                <w:sz w:val="24"/>
                <w:szCs w:val="24"/>
              </w:rPr>
              <w:t xml:space="preserve"> </w:t>
            </w:r>
            <w:proofErr w:type="gramStart"/>
            <w:r w:rsidRPr="00CE6D8E">
              <w:rPr>
                <w:rFonts w:ascii="Times New Roman" w:hAnsi="Times New Roman" w:cs="Times New Roman"/>
                <w:sz w:val="24"/>
                <w:szCs w:val="24"/>
              </w:rPr>
              <w:t>процессе</w:t>
            </w:r>
            <w:proofErr w:type="gramEnd"/>
            <w:r w:rsidRPr="00CE6D8E">
              <w:rPr>
                <w:rFonts w:ascii="Times New Roman" w:hAnsi="Times New Roman" w:cs="Times New Roman"/>
                <w:sz w:val="24"/>
                <w:szCs w:val="24"/>
              </w:rPr>
              <w:t xml:space="preserve"> учебного взаимодействия при работе в группах</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49</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Алюминий и его соединения</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алюминий по его положению в Периодической системе химических элементов Д. И. Менделеева. </w:t>
            </w:r>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 xml:space="preserve"> строение, физические и химические свойства алюминия, подтверждая их соответствующими уравнениями реакций.</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Объясняют</w:t>
            </w:r>
            <w:r w:rsidRPr="00CE6D8E">
              <w:rPr>
                <w:rFonts w:ascii="Times New Roman" w:hAnsi="Times New Roman" w:cs="Times New Roman"/>
                <w:sz w:val="24"/>
                <w:szCs w:val="24"/>
              </w:rPr>
              <w:t xml:space="preserve"> двойственный характер химических свойств оксида и </w:t>
            </w:r>
            <w:proofErr w:type="spellStart"/>
            <w:r w:rsidRPr="00CE6D8E">
              <w:rPr>
                <w:rFonts w:ascii="Times New Roman" w:hAnsi="Times New Roman" w:cs="Times New Roman"/>
                <w:sz w:val="24"/>
                <w:szCs w:val="24"/>
              </w:rPr>
              <w:t>гидроксида</w:t>
            </w:r>
            <w:proofErr w:type="spellEnd"/>
            <w:r w:rsidRPr="00CE6D8E">
              <w:rPr>
                <w:rFonts w:ascii="Times New Roman" w:hAnsi="Times New Roman" w:cs="Times New Roman"/>
                <w:sz w:val="24"/>
                <w:szCs w:val="24"/>
              </w:rPr>
              <w:t xml:space="preserve"> алюминия.</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50</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 xml:space="preserve">Железо </w:t>
            </w:r>
          </w:p>
        </w:tc>
        <w:tc>
          <w:tcPr>
            <w:tcW w:w="10347" w:type="dxa"/>
            <w:vMerge w:val="restart"/>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положение</w:t>
            </w:r>
            <w:proofErr w:type="spellEnd"/>
            <w:r w:rsidRPr="00CE6D8E">
              <w:rPr>
                <w:rFonts w:ascii="Times New Roman" w:hAnsi="Times New Roman" w:cs="Times New Roman"/>
                <w:sz w:val="24"/>
                <w:szCs w:val="24"/>
              </w:rPr>
              <w:t xml:space="preserve"> железа в Периодической системе химических элементов Д. И. Менделеева, особенности строения атома. </w:t>
            </w:r>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 xml:space="preserve"> физические и химические свойства железа, подтверждая их соответствующими уравнениями реакций. </w:t>
            </w:r>
            <w:r w:rsidRPr="00CE6D8E">
              <w:rPr>
                <w:rFonts w:ascii="Times New Roman" w:hAnsi="Times New Roman" w:cs="Times New Roman"/>
                <w:iCs/>
                <w:sz w:val="24"/>
                <w:szCs w:val="24"/>
              </w:rPr>
              <w:t>Объясняют</w:t>
            </w:r>
            <w:r w:rsidRPr="00CE6D8E">
              <w:rPr>
                <w:rFonts w:ascii="Times New Roman" w:hAnsi="Times New Roman" w:cs="Times New Roman"/>
                <w:sz w:val="24"/>
                <w:szCs w:val="24"/>
              </w:rPr>
              <w:t xml:space="preserve"> наличие двух генетических рядов соединений железа </w:t>
            </w:r>
            <w:r w:rsidRPr="00CE6D8E">
              <w:rPr>
                <w:rFonts w:ascii="Times New Roman" w:hAnsi="Times New Roman" w:cs="Times New Roman"/>
                <w:sz w:val="24"/>
                <w:szCs w:val="24"/>
                <w:lang w:val="en-US"/>
              </w:rPr>
              <w:t>Fe</w:t>
            </w:r>
            <w:r w:rsidRPr="00CE6D8E">
              <w:rPr>
                <w:rFonts w:ascii="Times New Roman" w:hAnsi="Times New Roman" w:cs="Times New Roman"/>
                <w:sz w:val="24"/>
                <w:szCs w:val="24"/>
                <w:vertAlign w:val="superscript"/>
              </w:rPr>
              <w:t>2</w:t>
            </w:r>
            <w:r w:rsidRPr="00CE6D8E">
              <w:rPr>
                <w:rFonts w:ascii="Times New Roman" w:hAnsi="Times New Roman" w:cs="Times New Roman"/>
                <w:sz w:val="24"/>
                <w:szCs w:val="24"/>
              </w:rPr>
              <w:t xml:space="preserve">+ и </w:t>
            </w:r>
            <w:r w:rsidRPr="00CE6D8E">
              <w:rPr>
                <w:rFonts w:ascii="Times New Roman" w:hAnsi="Times New Roman" w:cs="Times New Roman"/>
                <w:sz w:val="24"/>
                <w:szCs w:val="24"/>
                <w:lang w:val="en-US"/>
              </w:rPr>
              <w:t>Fe</w:t>
            </w:r>
            <w:r w:rsidRPr="00CE6D8E">
              <w:rPr>
                <w:rFonts w:ascii="Times New Roman" w:hAnsi="Times New Roman" w:cs="Times New Roman"/>
                <w:sz w:val="24"/>
                <w:szCs w:val="24"/>
                <w:vertAlign w:val="superscript"/>
              </w:rPr>
              <w:t>3+</w:t>
            </w:r>
            <w:r w:rsidRPr="00CE6D8E">
              <w:rPr>
                <w:rFonts w:ascii="Times New Roman" w:hAnsi="Times New Roman" w:cs="Times New Roman"/>
                <w:sz w:val="24"/>
                <w:szCs w:val="24"/>
              </w:rPr>
              <w:t xml:space="preserve"> . </w:t>
            </w:r>
            <w:r w:rsidRPr="00CE6D8E">
              <w:rPr>
                <w:rFonts w:ascii="Times New Roman" w:hAnsi="Times New Roman" w:cs="Times New Roman"/>
                <w:iCs/>
                <w:sz w:val="24"/>
                <w:szCs w:val="24"/>
              </w:rPr>
              <w:t xml:space="preserve">Устанавливают </w:t>
            </w:r>
            <w:r w:rsidRPr="00CE6D8E">
              <w:rPr>
                <w:rFonts w:ascii="Times New Roman" w:hAnsi="Times New Roman" w:cs="Times New Roman"/>
                <w:sz w:val="24"/>
                <w:szCs w:val="24"/>
              </w:rPr>
              <w:t xml:space="preserve">зависимость областей применения железа и его сплавов от свойств. </w:t>
            </w:r>
            <w:r w:rsidRPr="00CE6D8E">
              <w:rPr>
                <w:rFonts w:ascii="Times New Roman" w:hAnsi="Times New Roman" w:cs="Times New Roman"/>
                <w:iCs/>
                <w:sz w:val="24"/>
                <w:szCs w:val="24"/>
              </w:rPr>
              <w:t>Проводят</w:t>
            </w:r>
            <w:r w:rsidRPr="00CE6D8E">
              <w:rPr>
                <w:rFonts w:ascii="Times New Roman" w:hAnsi="Times New Roman" w:cs="Times New Roman"/>
                <w:sz w:val="24"/>
                <w:szCs w:val="24"/>
              </w:rPr>
              <w:t xml:space="preserve"> расчёты по химическим формулам и уравнениям реакций, </w:t>
            </w:r>
            <w:r w:rsidRPr="00CE6D8E">
              <w:rPr>
                <w:rFonts w:ascii="Times New Roman" w:hAnsi="Times New Roman" w:cs="Times New Roman"/>
                <w:sz w:val="24"/>
                <w:szCs w:val="24"/>
              </w:rPr>
              <w:lastRenderedPageBreak/>
              <w:t xml:space="preserve">протекающих с участием железа и его соединений. </w:t>
            </w:r>
            <w:r w:rsidRPr="00CE6D8E">
              <w:rPr>
                <w:rFonts w:ascii="Times New Roman" w:hAnsi="Times New Roman" w:cs="Times New Roman"/>
                <w:iCs/>
                <w:sz w:val="24"/>
                <w:szCs w:val="24"/>
              </w:rPr>
              <w:t xml:space="preserve">Наблюдают и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реакции</w:t>
            </w:r>
            <w:proofErr w:type="spellEnd"/>
            <w:r w:rsidRPr="00CE6D8E">
              <w:rPr>
                <w:rFonts w:ascii="Times New Roman" w:hAnsi="Times New Roman" w:cs="Times New Roman"/>
                <w:sz w:val="24"/>
                <w:szCs w:val="24"/>
              </w:rPr>
              <w:t xml:space="preserve"> между веществами с помощью русского (родного) языка и языка химии</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51</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Соединения железа</w:t>
            </w:r>
          </w:p>
        </w:tc>
        <w:tc>
          <w:tcPr>
            <w:tcW w:w="10347" w:type="dxa"/>
            <w:vMerge/>
          </w:tcPr>
          <w:p w:rsidR="00332222" w:rsidRPr="00CE6D8E" w:rsidRDefault="00332222" w:rsidP="00CE6D8E">
            <w:pPr>
              <w:rPr>
                <w:rFonts w:ascii="Times New Roman" w:hAnsi="Times New Roman" w:cs="Times New Roman"/>
                <w:i/>
                <w:iCs/>
                <w:sz w:val="24"/>
                <w:szCs w:val="24"/>
              </w:rPr>
            </w:pPr>
          </w:p>
        </w:tc>
        <w:tc>
          <w:tcPr>
            <w:tcW w:w="1021" w:type="dxa"/>
          </w:tcPr>
          <w:p w:rsidR="00332222" w:rsidRPr="00CE6D8E" w:rsidRDefault="00332222" w:rsidP="00CE6D8E">
            <w:pPr>
              <w:rPr>
                <w:rFonts w:ascii="Times New Roman" w:hAnsi="Times New Roman" w:cs="Times New Roman"/>
                <w:i/>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lastRenderedPageBreak/>
              <w:t>52</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П.р. № 7 «Решение</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экспериментальных задач по теме «Металлы»</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 xml:space="preserve">Экспериментально </w:t>
            </w:r>
            <w:proofErr w:type="spellStart"/>
            <w:r w:rsidRPr="00CE6D8E">
              <w:rPr>
                <w:rFonts w:ascii="Times New Roman" w:hAnsi="Times New Roman" w:cs="Times New Roman"/>
                <w:iCs/>
                <w:sz w:val="24"/>
                <w:szCs w:val="24"/>
              </w:rPr>
              <w:t>исследуют</w:t>
            </w:r>
            <w:r w:rsidRPr="00CE6D8E">
              <w:rPr>
                <w:rFonts w:ascii="Times New Roman" w:hAnsi="Times New Roman" w:cs="Times New Roman"/>
                <w:sz w:val="24"/>
                <w:szCs w:val="24"/>
              </w:rPr>
              <w:t>свойства</w:t>
            </w:r>
            <w:proofErr w:type="spellEnd"/>
            <w:r w:rsidRPr="00CE6D8E">
              <w:rPr>
                <w:rFonts w:ascii="Times New Roman" w:hAnsi="Times New Roman" w:cs="Times New Roman"/>
                <w:sz w:val="24"/>
                <w:szCs w:val="24"/>
              </w:rPr>
              <w:t xml:space="preserve"> металлов и их соединений, решать экспериментальные задачи по теме «Металлы». Работают с лабораторным оборудованием и нагревательными приборами в соответствии с правилами техники безопасности. </w:t>
            </w:r>
            <w:proofErr w:type="spellStart"/>
            <w:r w:rsidRPr="00CE6D8E">
              <w:rPr>
                <w:rFonts w:ascii="Times New Roman" w:hAnsi="Times New Roman" w:cs="Times New Roman"/>
                <w:iCs/>
                <w:sz w:val="24"/>
                <w:szCs w:val="24"/>
              </w:rPr>
              <w:t>Наблюдают</w:t>
            </w:r>
            <w:r w:rsidRPr="00CE6D8E">
              <w:rPr>
                <w:rFonts w:ascii="Times New Roman" w:hAnsi="Times New Roman" w:cs="Times New Roman"/>
                <w:sz w:val="24"/>
                <w:szCs w:val="24"/>
              </w:rPr>
              <w:t>свойства</w:t>
            </w:r>
            <w:proofErr w:type="spellEnd"/>
            <w:r w:rsidRPr="00CE6D8E">
              <w:rPr>
                <w:rFonts w:ascii="Times New Roman" w:hAnsi="Times New Roman" w:cs="Times New Roman"/>
                <w:sz w:val="24"/>
                <w:szCs w:val="24"/>
              </w:rPr>
              <w:t xml:space="preserve"> металлов и их соединений и явлений, происходящих с ними. </w:t>
            </w:r>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 xml:space="preserve"> химический эксперимент. </w:t>
            </w:r>
            <w:proofErr w:type="spellStart"/>
            <w:r w:rsidRPr="00CE6D8E">
              <w:rPr>
                <w:rFonts w:ascii="Times New Roman" w:hAnsi="Times New Roman" w:cs="Times New Roman"/>
                <w:iCs/>
                <w:sz w:val="24"/>
                <w:szCs w:val="24"/>
              </w:rPr>
              <w:t>Формулируют</w:t>
            </w:r>
            <w:r w:rsidRPr="00CE6D8E">
              <w:rPr>
                <w:rFonts w:ascii="Times New Roman" w:hAnsi="Times New Roman" w:cs="Times New Roman"/>
                <w:sz w:val="24"/>
                <w:szCs w:val="24"/>
              </w:rPr>
              <w:t>выводы</w:t>
            </w:r>
            <w:proofErr w:type="spellEnd"/>
            <w:r w:rsidRPr="00CE6D8E">
              <w:rPr>
                <w:rFonts w:ascii="Times New Roman" w:hAnsi="Times New Roman" w:cs="Times New Roman"/>
                <w:sz w:val="24"/>
                <w:szCs w:val="24"/>
              </w:rPr>
              <w:t xml:space="preserve"> по результатам проведенного эксперимента. </w:t>
            </w:r>
            <w:r w:rsidRPr="00CE6D8E">
              <w:rPr>
                <w:rFonts w:ascii="Times New Roman" w:hAnsi="Times New Roman" w:cs="Times New Roman"/>
                <w:iCs/>
                <w:sz w:val="24"/>
                <w:szCs w:val="24"/>
              </w:rPr>
              <w:t xml:space="preserve">Определяют </w:t>
            </w:r>
            <w:r w:rsidRPr="00CE6D8E">
              <w:rPr>
                <w:rFonts w:ascii="Times New Roman" w:hAnsi="Times New Roman" w:cs="Times New Roman"/>
                <w:sz w:val="24"/>
                <w:szCs w:val="24"/>
              </w:rPr>
              <w:t>(исходя из учебной задачи) необходимость использования наблюдения или эксперимента</w:t>
            </w:r>
          </w:p>
        </w:tc>
        <w:tc>
          <w:tcPr>
            <w:tcW w:w="1021" w:type="dxa"/>
          </w:tcPr>
          <w:p w:rsidR="00332222" w:rsidRPr="00CE6D8E" w:rsidRDefault="00332222" w:rsidP="00CE6D8E">
            <w:pPr>
              <w:rPr>
                <w:rFonts w:ascii="Times New Roman" w:hAnsi="Times New Roman" w:cs="Times New Roman"/>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53</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Коррозия металлов и способы защиты от неё</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Объясняют</w:t>
            </w:r>
            <w:r w:rsidRPr="00CE6D8E">
              <w:rPr>
                <w:rFonts w:ascii="Times New Roman" w:hAnsi="Times New Roman" w:cs="Times New Roman"/>
                <w:sz w:val="24"/>
                <w:szCs w:val="24"/>
              </w:rPr>
              <w:t xml:space="preserve"> что такое коррозия. </w:t>
            </w:r>
            <w:r w:rsidRPr="00CE6D8E">
              <w:rPr>
                <w:rFonts w:ascii="Times New Roman" w:hAnsi="Times New Roman" w:cs="Times New Roman"/>
                <w:iCs/>
                <w:sz w:val="24"/>
                <w:szCs w:val="24"/>
              </w:rPr>
              <w:t>Различают</w:t>
            </w:r>
            <w:r w:rsidRPr="00CE6D8E">
              <w:rPr>
                <w:rFonts w:ascii="Times New Roman" w:hAnsi="Times New Roman" w:cs="Times New Roman"/>
                <w:sz w:val="24"/>
                <w:szCs w:val="24"/>
              </w:rPr>
              <w:t xml:space="preserve"> химическую и электрохимическую коррозии. </w:t>
            </w:r>
            <w:r w:rsidRPr="00CE6D8E">
              <w:rPr>
                <w:rFonts w:ascii="Times New Roman" w:hAnsi="Times New Roman" w:cs="Times New Roman"/>
                <w:iCs/>
                <w:sz w:val="24"/>
                <w:szCs w:val="24"/>
              </w:rPr>
              <w:t>Иллюстрируют</w:t>
            </w:r>
            <w:r w:rsidRPr="00CE6D8E">
              <w:rPr>
                <w:rFonts w:ascii="Times New Roman" w:hAnsi="Times New Roman" w:cs="Times New Roman"/>
                <w:sz w:val="24"/>
                <w:szCs w:val="24"/>
              </w:rPr>
              <w:t xml:space="preserve"> понятия «коррозия», «химическая коррозия», «электрохимическая коррозия» примерами. </w:t>
            </w: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способы защиты металлов от коррозии</w:t>
            </w:r>
          </w:p>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54</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 xml:space="preserve">Металлы в природе. </w:t>
            </w:r>
          </w:p>
        </w:tc>
        <w:tc>
          <w:tcPr>
            <w:tcW w:w="10347" w:type="dxa"/>
            <w:vMerge w:val="restart"/>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Классифицируют</w:t>
            </w:r>
            <w:r w:rsidRPr="00CE6D8E">
              <w:rPr>
                <w:rFonts w:ascii="Times New Roman" w:hAnsi="Times New Roman" w:cs="Times New Roman"/>
                <w:sz w:val="24"/>
                <w:szCs w:val="24"/>
              </w:rPr>
              <w:t xml:space="preserve"> формы природных соединений металлов.</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общие способы получения металлов: </w:t>
            </w:r>
            <w:proofErr w:type="spellStart"/>
            <w:r w:rsidRPr="00CE6D8E">
              <w:rPr>
                <w:rFonts w:ascii="Times New Roman" w:hAnsi="Times New Roman" w:cs="Times New Roman"/>
                <w:sz w:val="24"/>
                <w:szCs w:val="24"/>
              </w:rPr>
              <w:t>пир</w:t>
            </w:r>
            <w:proofErr w:type="gramStart"/>
            <w:r w:rsidRPr="00CE6D8E">
              <w:rPr>
                <w:rFonts w:ascii="Times New Roman" w:hAnsi="Times New Roman" w:cs="Times New Roman"/>
                <w:sz w:val="24"/>
                <w:szCs w:val="24"/>
              </w:rPr>
              <w:t>о</w:t>
            </w:r>
            <w:proofErr w:type="spellEnd"/>
            <w:r w:rsidRPr="00CE6D8E">
              <w:rPr>
                <w:rFonts w:ascii="Times New Roman" w:hAnsi="Times New Roman" w:cs="Times New Roman"/>
                <w:sz w:val="24"/>
                <w:szCs w:val="24"/>
              </w:rPr>
              <w:t>-</w:t>
            </w:r>
            <w:proofErr w:type="gramEnd"/>
            <w:r w:rsidRPr="00CE6D8E">
              <w:rPr>
                <w:rFonts w:ascii="Times New Roman" w:hAnsi="Times New Roman" w:cs="Times New Roman"/>
                <w:sz w:val="24"/>
                <w:szCs w:val="24"/>
              </w:rPr>
              <w:t xml:space="preserve">, </w:t>
            </w:r>
            <w:proofErr w:type="spellStart"/>
            <w:r w:rsidRPr="00CE6D8E">
              <w:rPr>
                <w:rFonts w:ascii="Times New Roman" w:hAnsi="Times New Roman" w:cs="Times New Roman"/>
                <w:sz w:val="24"/>
                <w:szCs w:val="24"/>
              </w:rPr>
              <w:t>гидро</w:t>
            </w:r>
            <w:proofErr w:type="spellEnd"/>
            <w:r w:rsidRPr="00CE6D8E">
              <w:rPr>
                <w:rFonts w:ascii="Times New Roman" w:hAnsi="Times New Roman" w:cs="Times New Roman"/>
                <w:sz w:val="24"/>
                <w:szCs w:val="24"/>
              </w:rPr>
              <w:t>- и электрометаллургии.</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Конкретизируют</w:t>
            </w:r>
            <w:r w:rsidRPr="00CE6D8E">
              <w:rPr>
                <w:rFonts w:ascii="Times New Roman" w:hAnsi="Times New Roman" w:cs="Times New Roman"/>
                <w:sz w:val="24"/>
                <w:szCs w:val="24"/>
              </w:rPr>
              <w:t xml:space="preserve"> эти способы примерами и уравнениями реакций с составлением электронного баланса.</w:t>
            </w:r>
          </w:p>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доменный</w:t>
            </w:r>
            <w:proofErr w:type="spellEnd"/>
            <w:r w:rsidRPr="00CE6D8E">
              <w:rPr>
                <w:rFonts w:ascii="Times New Roman" w:hAnsi="Times New Roman" w:cs="Times New Roman"/>
                <w:sz w:val="24"/>
                <w:szCs w:val="24"/>
              </w:rPr>
              <w:t xml:space="preserve"> процесс и электролитическое получение металлов.</w:t>
            </w:r>
          </w:p>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Различают</w:t>
            </w:r>
            <w:r w:rsidRPr="00CE6D8E">
              <w:rPr>
                <w:rFonts w:ascii="Times New Roman" w:hAnsi="Times New Roman" w:cs="Times New Roman"/>
                <w:sz w:val="24"/>
                <w:szCs w:val="24"/>
              </w:rPr>
              <w:t>чёрные</w:t>
            </w:r>
            <w:proofErr w:type="spellEnd"/>
            <w:r w:rsidRPr="00CE6D8E">
              <w:rPr>
                <w:rFonts w:ascii="Times New Roman" w:hAnsi="Times New Roman" w:cs="Times New Roman"/>
                <w:sz w:val="24"/>
                <w:szCs w:val="24"/>
              </w:rPr>
              <w:t xml:space="preserve"> и цветные металлы, чугуны и стали</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55</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Понятие о металлургии</w:t>
            </w:r>
          </w:p>
        </w:tc>
        <w:tc>
          <w:tcPr>
            <w:tcW w:w="10347" w:type="dxa"/>
            <w:vMerge/>
          </w:tcPr>
          <w:p w:rsidR="00332222" w:rsidRPr="00CE6D8E" w:rsidRDefault="00332222" w:rsidP="00CE6D8E">
            <w:pPr>
              <w:rPr>
                <w:rFonts w:ascii="Times New Roman" w:hAnsi="Times New Roman" w:cs="Times New Roman"/>
                <w:i/>
                <w:iCs/>
                <w:sz w:val="24"/>
                <w:szCs w:val="24"/>
              </w:rPr>
            </w:pPr>
          </w:p>
        </w:tc>
        <w:tc>
          <w:tcPr>
            <w:tcW w:w="1021" w:type="dxa"/>
          </w:tcPr>
          <w:p w:rsidR="00332222" w:rsidRPr="00CE6D8E" w:rsidRDefault="00332222" w:rsidP="00CE6D8E">
            <w:pPr>
              <w:rPr>
                <w:rFonts w:ascii="Times New Roman" w:hAnsi="Times New Roman" w:cs="Times New Roman"/>
                <w:i/>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56</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Обобщение знаний по теме «Металлы»</w:t>
            </w:r>
          </w:p>
        </w:tc>
        <w:tc>
          <w:tcPr>
            <w:tcW w:w="10347" w:type="dxa"/>
          </w:tcPr>
          <w:p w:rsidR="00332222" w:rsidRPr="00CE6D8E" w:rsidRDefault="00332222" w:rsidP="00CE6D8E">
            <w:pPr>
              <w:rPr>
                <w:rFonts w:ascii="Times New Roman" w:hAnsi="Times New Roman" w:cs="Times New Roman"/>
                <w:b/>
                <w:sz w:val="24"/>
                <w:szCs w:val="24"/>
              </w:rPr>
            </w:pPr>
            <w:r w:rsidRPr="00CE6D8E">
              <w:rPr>
                <w:rFonts w:ascii="Times New Roman" w:hAnsi="Times New Roman" w:cs="Times New Roman"/>
                <w:sz w:val="24"/>
                <w:szCs w:val="24"/>
              </w:rPr>
              <w:t>Обобщают и систематизируют свои знания по теме: «Металлы». Применяют на практике ранее изученный материал, работая по группам с заданиями разного уровня сложности</w:t>
            </w:r>
          </w:p>
        </w:tc>
        <w:tc>
          <w:tcPr>
            <w:tcW w:w="1021" w:type="dxa"/>
          </w:tcPr>
          <w:p w:rsidR="00332222" w:rsidRPr="00CE6D8E" w:rsidRDefault="00332222" w:rsidP="00CE6D8E">
            <w:pPr>
              <w:rPr>
                <w:rFonts w:ascii="Times New Roman" w:hAnsi="Times New Roman" w:cs="Times New Roman"/>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57</w:t>
            </w:r>
          </w:p>
        </w:tc>
        <w:tc>
          <w:tcPr>
            <w:tcW w:w="3261" w:type="dxa"/>
          </w:tcPr>
          <w:p w:rsidR="00332222" w:rsidRPr="00CE6D8E" w:rsidRDefault="00332222" w:rsidP="00CE6D8E">
            <w:pPr>
              <w:rPr>
                <w:rFonts w:ascii="Times New Roman" w:hAnsi="Times New Roman" w:cs="Times New Roman"/>
                <w:sz w:val="24"/>
                <w:szCs w:val="24"/>
              </w:rPr>
            </w:pPr>
            <w:proofErr w:type="gramStart"/>
            <w:r w:rsidRPr="00CE6D8E">
              <w:rPr>
                <w:rFonts w:ascii="Times New Roman" w:hAnsi="Times New Roman" w:cs="Times New Roman"/>
                <w:sz w:val="24"/>
                <w:szCs w:val="24"/>
              </w:rPr>
              <w:t>Контрольная</w:t>
            </w:r>
            <w:proofErr w:type="gramEnd"/>
            <w:r w:rsidRPr="00CE6D8E">
              <w:rPr>
                <w:rFonts w:ascii="Times New Roman" w:hAnsi="Times New Roman" w:cs="Times New Roman"/>
                <w:sz w:val="24"/>
                <w:szCs w:val="24"/>
              </w:rPr>
              <w:t xml:space="preserve"> работ 3 по теме «Металлы»</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Применяют на практике ранее изученный материал, работая по группам с заданиями разного уровня сложности, выполняют  контрольную  работу.</w:t>
            </w:r>
          </w:p>
        </w:tc>
        <w:tc>
          <w:tcPr>
            <w:tcW w:w="1021" w:type="dxa"/>
          </w:tcPr>
          <w:p w:rsidR="00332222" w:rsidRPr="00CE6D8E" w:rsidRDefault="00332222" w:rsidP="00CE6D8E">
            <w:pPr>
              <w:rPr>
                <w:rFonts w:ascii="Times New Roman" w:hAnsi="Times New Roman" w:cs="Times New Roman"/>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58</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Химическая организация планеты Земля</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Интегрируют</w:t>
            </w:r>
            <w:r w:rsidRPr="00CE6D8E">
              <w:rPr>
                <w:rFonts w:ascii="Times New Roman" w:hAnsi="Times New Roman" w:cs="Times New Roman"/>
                <w:sz w:val="24"/>
                <w:szCs w:val="24"/>
              </w:rPr>
              <w:t xml:space="preserve"> сведения по физической географии в знания о химической организации планеты. </w:t>
            </w: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химический состав геологических оболочек Земли.</w:t>
            </w:r>
          </w:p>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Различают</w:t>
            </w:r>
            <w:r w:rsidRPr="00CE6D8E">
              <w:rPr>
                <w:rFonts w:ascii="Times New Roman" w:hAnsi="Times New Roman" w:cs="Times New Roman"/>
                <w:sz w:val="24"/>
                <w:szCs w:val="24"/>
              </w:rPr>
              <w:t>минералы</w:t>
            </w:r>
            <w:proofErr w:type="spellEnd"/>
            <w:r w:rsidRPr="00CE6D8E">
              <w:rPr>
                <w:rFonts w:ascii="Times New Roman" w:hAnsi="Times New Roman" w:cs="Times New Roman"/>
                <w:sz w:val="24"/>
                <w:szCs w:val="24"/>
              </w:rPr>
              <w:t xml:space="preserve"> и горные породы, в том числе и руды</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59</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Охрана</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окружающей среды от химического загрязнения</w:t>
            </w:r>
          </w:p>
        </w:tc>
        <w:tc>
          <w:tcPr>
            <w:tcW w:w="10347"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источники</w:t>
            </w:r>
            <w:proofErr w:type="spellEnd"/>
            <w:r w:rsidRPr="00CE6D8E">
              <w:rPr>
                <w:rFonts w:ascii="Times New Roman" w:hAnsi="Times New Roman" w:cs="Times New Roman"/>
                <w:sz w:val="24"/>
                <w:szCs w:val="24"/>
              </w:rPr>
              <w:t xml:space="preserve"> химического загрязнения окружающей среды. </w:t>
            </w:r>
            <w:proofErr w:type="spellStart"/>
            <w:r w:rsidRPr="00CE6D8E">
              <w:rPr>
                <w:rFonts w:ascii="Times New Roman" w:hAnsi="Times New Roman" w:cs="Times New Roman"/>
                <w:iCs/>
                <w:sz w:val="24"/>
                <w:szCs w:val="24"/>
              </w:rPr>
              <w:t>Описывают</w:t>
            </w:r>
            <w:r w:rsidRPr="00CE6D8E">
              <w:rPr>
                <w:rFonts w:ascii="Times New Roman" w:hAnsi="Times New Roman" w:cs="Times New Roman"/>
                <w:sz w:val="24"/>
                <w:szCs w:val="24"/>
              </w:rPr>
              <w:t>глобальные</w:t>
            </w:r>
            <w:proofErr w:type="spellEnd"/>
            <w:r w:rsidRPr="00CE6D8E">
              <w:rPr>
                <w:rFonts w:ascii="Times New Roman" w:hAnsi="Times New Roman" w:cs="Times New Roman"/>
                <w:sz w:val="24"/>
                <w:szCs w:val="24"/>
              </w:rPr>
              <w:t xml:space="preserve"> экологические проблемы человечества, связанные с химическим загрязнением. </w:t>
            </w:r>
            <w:proofErr w:type="spellStart"/>
            <w:r w:rsidRPr="00CE6D8E">
              <w:rPr>
                <w:rFonts w:ascii="Times New Roman" w:hAnsi="Times New Roman" w:cs="Times New Roman"/>
                <w:iCs/>
                <w:sz w:val="24"/>
                <w:szCs w:val="24"/>
              </w:rPr>
              <w:t>Предлагают</w:t>
            </w:r>
            <w:r w:rsidRPr="00CE6D8E">
              <w:rPr>
                <w:rFonts w:ascii="Times New Roman" w:hAnsi="Times New Roman" w:cs="Times New Roman"/>
                <w:sz w:val="24"/>
                <w:szCs w:val="24"/>
              </w:rPr>
              <w:t>пути</w:t>
            </w:r>
            <w:proofErr w:type="spellEnd"/>
            <w:r w:rsidRPr="00CE6D8E">
              <w:rPr>
                <w:rFonts w:ascii="Times New Roman" w:hAnsi="Times New Roman" w:cs="Times New Roman"/>
                <w:sz w:val="24"/>
                <w:szCs w:val="24"/>
              </w:rPr>
              <w:t xml:space="preserve"> минимизации воздействия химического загрязнения на окружающую среду. </w:t>
            </w:r>
            <w:proofErr w:type="spellStart"/>
            <w:r w:rsidRPr="00CE6D8E">
              <w:rPr>
                <w:rFonts w:ascii="Times New Roman" w:hAnsi="Times New Roman" w:cs="Times New Roman"/>
                <w:iCs/>
                <w:sz w:val="24"/>
                <w:szCs w:val="24"/>
              </w:rPr>
              <w:t>Приводят</w:t>
            </w:r>
            <w:r w:rsidRPr="00CE6D8E">
              <w:rPr>
                <w:rFonts w:ascii="Times New Roman" w:hAnsi="Times New Roman" w:cs="Times New Roman"/>
                <w:sz w:val="24"/>
                <w:szCs w:val="24"/>
              </w:rPr>
              <w:t>примеры</w:t>
            </w:r>
            <w:proofErr w:type="spellEnd"/>
            <w:r w:rsidRPr="00CE6D8E">
              <w:rPr>
                <w:rFonts w:ascii="Times New Roman" w:hAnsi="Times New Roman" w:cs="Times New Roman"/>
                <w:sz w:val="24"/>
                <w:szCs w:val="24"/>
              </w:rPr>
              <w:t xml:space="preserve"> международного сотрудничества в области охраны окружающей среды от химического загрязнения</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60</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Вещества</w:t>
            </w:r>
          </w:p>
        </w:tc>
        <w:tc>
          <w:tcPr>
            <w:tcW w:w="10347" w:type="dxa"/>
          </w:tcPr>
          <w:p w:rsidR="00332222" w:rsidRPr="00CE6D8E" w:rsidRDefault="00332222" w:rsidP="00CE6D8E">
            <w:pPr>
              <w:rPr>
                <w:rFonts w:ascii="Times New Roman" w:hAnsi="Times New Roman" w:cs="Times New Roman"/>
                <w:sz w:val="24"/>
                <w:szCs w:val="24"/>
              </w:rPr>
            </w:pPr>
            <w:proofErr w:type="spellStart"/>
            <w:r w:rsidRPr="00CE6D8E">
              <w:rPr>
                <w:rFonts w:ascii="Times New Roman" w:hAnsi="Times New Roman" w:cs="Times New Roman"/>
                <w:iCs/>
                <w:sz w:val="24"/>
                <w:szCs w:val="24"/>
              </w:rPr>
              <w:t>Представляют</w:t>
            </w:r>
            <w:r w:rsidRPr="00CE6D8E">
              <w:rPr>
                <w:rFonts w:ascii="Times New Roman" w:hAnsi="Times New Roman" w:cs="Times New Roman"/>
                <w:sz w:val="24"/>
                <w:szCs w:val="24"/>
              </w:rPr>
              <w:t>информацию</w:t>
            </w:r>
            <w:proofErr w:type="spellEnd"/>
            <w:r w:rsidRPr="00CE6D8E">
              <w:rPr>
                <w:rFonts w:ascii="Times New Roman" w:hAnsi="Times New Roman" w:cs="Times New Roman"/>
                <w:sz w:val="24"/>
                <w:szCs w:val="24"/>
              </w:rPr>
              <w:t xml:space="preserve"> по теме «Периодический закон и Периодическая система Д. И. Менделеева в свете теории строения атома» в виде таблиц, схем, опорного конспекта, в том числе с применением средств ИКТ. </w:t>
            </w:r>
            <w:r w:rsidRPr="00CE6D8E">
              <w:rPr>
                <w:rFonts w:ascii="Times New Roman" w:hAnsi="Times New Roman" w:cs="Times New Roman"/>
                <w:iCs/>
                <w:sz w:val="24"/>
                <w:szCs w:val="24"/>
              </w:rPr>
              <w:t>Выполняют</w:t>
            </w:r>
            <w:r w:rsidRPr="00CE6D8E">
              <w:rPr>
                <w:rFonts w:ascii="Times New Roman" w:hAnsi="Times New Roman" w:cs="Times New Roman"/>
                <w:sz w:val="24"/>
                <w:szCs w:val="24"/>
              </w:rPr>
              <w:t xml:space="preserve"> тестовые задания по теме. </w:t>
            </w:r>
            <w:proofErr w:type="spellStart"/>
            <w:r w:rsidRPr="00CE6D8E">
              <w:rPr>
                <w:rFonts w:ascii="Times New Roman" w:hAnsi="Times New Roman" w:cs="Times New Roman"/>
                <w:iCs/>
                <w:sz w:val="24"/>
                <w:szCs w:val="24"/>
              </w:rPr>
              <w:t>Представляют</w:t>
            </w:r>
            <w:r w:rsidRPr="00CE6D8E">
              <w:rPr>
                <w:rFonts w:ascii="Times New Roman" w:hAnsi="Times New Roman" w:cs="Times New Roman"/>
                <w:sz w:val="24"/>
                <w:szCs w:val="24"/>
              </w:rPr>
              <w:t>информацию</w:t>
            </w:r>
            <w:proofErr w:type="spellEnd"/>
            <w:r w:rsidRPr="00CE6D8E">
              <w:rPr>
                <w:rFonts w:ascii="Times New Roman" w:hAnsi="Times New Roman" w:cs="Times New Roman"/>
                <w:sz w:val="24"/>
                <w:szCs w:val="24"/>
              </w:rPr>
              <w:t xml:space="preserve"> по теме «Виды химических связей и типы кристаллических решёток. Взаимосвязь строения и свойств веществ» в виде таблиц, схем, опорного конспекта, в том числе с применением средств ИКТ</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lastRenderedPageBreak/>
              <w:t>61</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Химические реакции</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Представляют</w:t>
            </w:r>
            <w:r w:rsidRPr="00CE6D8E">
              <w:rPr>
                <w:rFonts w:ascii="Times New Roman" w:hAnsi="Times New Roman" w:cs="Times New Roman"/>
                <w:sz w:val="24"/>
                <w:szCs w:val="24"/>
              </w:rPr>
              <w:t xml:space="preserve"> информацию по теме «Классификация химических реакций по различным признакам. Скорость химических реакций» в виде таблиц, схем, опорного конспекта, в том числе с применением средств ИКТ. </w:t>
            </w:r>
            <w:r w:rsidRPr="00CE6D8E">
              <w:rPr>
                <w:rFonts w:ascii="Times New Roman" w:hAnsi="Times New Roman" w:cs="Times New Roman"/>
                <w:iCs/>
                <w:sz w:val="24"/>
                <w:szCs w:val="24"/>
              </w:rPr>
              <w:t xml:space="preserve">Выполняют </w:t>
            </w:r>
            <w:r w:rsidRPr="00CE6D8E">
              <w:rPr>
                <w:rFonts w:ascii="Times New Roman" w:hAnsi="Times New Roman" w:cs="Times New Roman"/>
                <w:sz w:val="24"/>
                <w:szCs w:val="24"/>
              </w:rPr>
              <w:t xml:space="preserve">тестовые задания по теме. </w:t>
            </w: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ОВР, окислитель и восстановитель.</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62</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Основы</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неорганической</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химии</w:t>
            </w:r>
          </w:p>
        </w:tc>
        <w:tc>
          <w:tcPr>
            <w:tcW w:w="10347" w:type="dxa"/>
            <w:vMerge w:val="restart"/>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Характеризуют</w:t>
            </w:r>
            <w:r w:rsidRPr="00CE6D8E">
              <w:rPr>
                <w:rFonts w:ascii="Times New Roman" w:hAnsi="Times New Roman" w:cs="Times New Roman"/>
                <w:sz w:val="24"/>
                <w:szCs w:val="24"/>
              </w:rPr>
              <w:t xml:space="preserve"> общие, особенные и индивидуальные свойства кислот, оснований, солей в свете теории электролитической диссоциации. </w:t>
            </w:r>
            <w:proofErr w:type="spellStart"/>
            <w:r w:rsidRPr="00CE6D8E">
              <w:rPr>
                <w:rFonts w:ascii="Times New Roman" w:hAnsi="Times New Roman" w:cs="Times New Roman"/>
                <w:iCs/>
                <w:sz w:val="24"/>
                <w:szCs w:val="24"/>
              </w:rPr>
              <w:t>Аргументируют</w:t>
            </w:r>
            <w:r w:rsidRPr="00CE6D8E">
              <w:rPr>
                <w:rFonts w:ascii="Times New Roman" w:hAnsi="Times New Roman" w:cs="Times New Roman"/>
                <w:sz w:val="24"/>
                <w:szCs w:val="24"/>
              </w:rPr>
              <w:t>возможность</w:t>
            </w:r>
            <w:proofErr w:type="spellEnd"/>
            <w:r w:rsidRPr="00CE6D8E">
              <w:rPr>
                <w:rFonts w:ascii="Times New Roman" w:hAnsi="Times New Roman" w:cs="Times New Roman"/>
                <w:sz w:val="24"/>
                <w:szCs w:val="24"/>
              </w:rPr>
              <w:t xml:space="preserve"> протекания химических реакций в растворах электролитах исходя из условий. </w:t>
            </w:r>
            <w:r w:rsidRPr="00CE6D8E">
              <w:rPr>
                <w:rFonts w:ascii="Times New Roman" w:hAnsi="Times New Roman" w:cs="Times New Roman"/>
                <w:iCs/>
                <w:sz w:val="24"/>
                <w:szCs w:val="24"/>
              </w:rPr>
              <w:t>Классифицируют</w:t>
            </w:r>
            <w:r w:rsidRPr="00CE6D8E">
              <w:rPr>
                <w:rFonts w:ascii="Times New Roman" w:hAnsi="Times New Roman" w:cs="Times New Roman"/>
                <w:sz w:val="24"/>
                <w:szCs w:val="24"/>
              </w:rPr>
              <w:t xml:space="preserve"> неорганические вещества по составу и свойствам. </w:t>
            </w:r>
            <w:proofErr w:type="spellStart"/>
            <w:r w:rsidRPr="00CE6D8E">
              <w:rPr>
                <w:rFonts w:ascii="Times New Roman" w:hAnsi="Times New Roman" w:cs="Times New Roman"/>
                <w:iCs/>
                <w:sz w:val="24"/>
                <w:szCs w:val="24"/>
              </w:rPr>
              <w:t>Приводят</w:t>
            </w:r>
            <w:r w:rsidRPr="00CE6D8E">
              <w:rPr>
                <w:rFonts w:ascii="Times New Roman" w:hAnsi="Times New Roman" w:cs="Times New Roman"/>
                <w:sz w:val="24"/>
                <w:szCs w:val="24"/>
              </w:rPr>
              <w:t>примеры</w:t>
            </w:r>
            <w:proofErr w:type="spellEnd"/>
            <w:r w:rsidRPr="00CE6D8E">
              <w:rPr>
                <w:rFonts w:ascii="Times New Roman" w:hAnsi="Times New Roman" w:cs="Times New Roman"/>
                <w:sz w:val="24"/>
                <w:szCs w:val="24"/>
              </w:rPr>
              <w:t xml:space="preserve"> представителей конкретных классов и групп неорганических веществ</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63</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Основы</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неорганической</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химии</w:t>
            </w:r>
          </w:p>
        </w:tc>
        <w:tc>
          <w:tcPr>
            <w:tcW w:w="10347" w:type="dxa"/>
            <w:vMerge/>
          </w:tcPr>
          <w:p w:rsidR="00332222" w:rsidRPr="00CE6D8E" w:rsidRDefault="00332222" w:rsidP="00CE6D8E">
            <w:pPr>
              <w:rPr>
                <w:rFonts w:ascii="Times New Roman" w:hAnsi="Times New Roman" w:cs="Times New Roman"/>
                <w:i/>
                <w:iCs/>
                <w:sz w:val="24"/>
                <w:szCs w:val="24"/>
              </w:rPr>
            </w:pPr>
          </w:p>
        </w:tc>
        <w:tc>
          <w:tcPr>
            <w:tcW w:w="1021" w:type="dxa"/>
          </w:tcPr>
          <w:p w:rsidR="00332222" w:rsidRPr="00CE6D8E" w:rsidRDefault="00332222" w:rsidP="00CE6D8E">
            <w:pPr>
              <w:rPr>
                <w:rFonts w:ascii="Times New Roman" w:hAnsi="Times New Roman" w:cs="Times New Roman"/>
                <w:i/>
                <w:iCs/>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64</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Повторение и обобщение по теме. Подготовка к контрольной работе</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 xml:space="preserve">Выполняют </w:t>
            </w:r>
            <w:r w:rsidRPr="00CE6D8E">
              <w:rPr>
                <w:rFonts w:ascii="Times New Roman" w:hAnsi="Times New Roman" w:cs="Times New Roman"/>
                <w:sz w:val="24"/>
                <w:szCs w:val="24"/>
              </w:rPr>
              <w:t xml:space="preserve">тесты и упражнения,  </w:t>
            </w:r>
            <w:proofErr w:type="spellStart"/>
            <w:r w:rsidRPr="00CE6D8E">
              <w:rPr>
                <w:rFonts w:ascii="Times New Roman" w:hAnsi="Times New Roman" w:cs="Times New Roman"/>
                <w:iCs/>
                <w:sz w:val="24"/>
                <w:szCs w:val="24"/>
              </w:rPr>
              <w:t>решают</w:t>
            </w:r>
            <w:r w:rsidRPr="00CE6D8E">
              <w:rPr>
                <w:rFonts w:ascii="Times New Roman" w:hAnsi="Times New Roman" w:cs="Times New Roman"/>
                <w:sz w:val="24"/>
                <w:szCs w:val="24"/>
              </w:rPr>
              <w:t>задачи</w:t>
            </w:r>
            <w:proofErr w:type="spellEnd"/>
            <w:r w:rsidRPr="00CE6D8E">
              <w:rPr>
                <w:rFonts w:ascii="Times New Roman" w:hAnsi="Times New Roman" w:cs="Times New Roman"/>
                <w:sz w:val="24"/>
                <w:szCs w:val="24"/>
              </w:rPr>
              <w:t xml:space="preserve"> по теме.</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Проводят</w:t>
            </w:r>
            <w:r w:rsidRPr="00CE6D8E">
              <w:rPr>
                <w:rFonts w:ascii="Times New Roman" w:hAnsi="Times New Roman" w:cs="Times New Roman"/>
                <w:sz w:val="24"/>
                <w:szCs w:val="24"/>
              </w:rPr>
              <w:t xml:space="preserve"> оценку собственных достижений в усвоении темы.</w:t>
            </w:r>
          </w:p>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iCs/>
                <w:sz w:val="24"/>
                <w:szCs w:val="24"/>
              </w:rPr>
              <w:t>Корректируют</w:t>
            </w:r>
            <w:r w:rsidRPr="00CE6D8E">
              <w:rPr>
                <w:rFonts w:ascii="Times New Roman" w:hAnsi="Times New Roman" w:cs="Times New Roman"/>
                <w:sz w:val="24"/>
                <w:szCs w:val="24"/>
              </w:rPr>
              <w:t xml:space="preserve"> свои знания в соответствии с планируемым результатом</w:t>
            </w:r>
          </w:p>
        </w:tc>
        <w:tc>
          <w:tcPr>
            <w:tcW w:w="1021" w:type="dxa"/>
          </w:tcPr>
          <w:p w:rsidR="00332222" w:rsidRPr="00CE6D8E" w:rsidRDefault="00332222" w:rsidP="00CE6D8E">
            <w:pPr>
              <w:rPr>
                <w:rFonts w:ascii="Times New Roman" w:hAnsi="Times New Roman" w:cs="Times New Roman"/>
                <w:iCs/>
                <w:sz w:val="24"/>
                <w:szCs w:val="24"/>
              </w:rPr>
            </w:pPr>
          </w:p>
        </w:tc>
      </w:tr>
      <w:tr w:rsidR="00332222" w:rsidRPr="00CE6D8E" w:rsidTr="00CE6D8E">
        <w:trPr>
          <w:trHeight w:val="366"/>
        </w:trPr>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65</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Контрольная работа№4 «Итоговая по курсу основной школы»</w:t>
            </w:r>
          </w:p>
        </w:tc>
        <w:tc>
          <w:tcPr>
            <w:tcW w:w="10347" w:type="dxa"/>
          </w:tcPr>
          <w:p w:rsidR="00332222" w:rsidRPr="00CE6D8E" w:rsidRDefault="00332222" w:rsidP="00CE6D8E">
            <w:pPr>
              <w:rPr>
                <w:rFonts w:ascii="Times New Roman" w:hAnsi="Times New Roman" w:cs="Times New Roman"/>
                <w:b/>
                <w:sz w:val="24"/>
                <w:szCs w:val="24"/>
              </w:rPr>
            </w:pPr>
            <w:r w:rsidRPr="00CE6D8E">
              <w:rPr>
                <w:rFonts w:ascii="Times New Roman" w:hAnsi="Times New Roman" w:cs="Times New Roman"/>
                <w:sz w:val="24"/>
                <w:szCs w:val="24"/>
              </w:rPr>
              <w:t>Применяют на практике ранее изученный материал, работая по группам с заданиями разного уровня сложности, выполняют  контрольную  работу.</w:t>
            </w:r>
          </w:p>
        </w:tc>
        <w:tc>
          <w:tcPr>
            <w:tcW w:w="1021" w:type="dxa"/>
          </w:tcPr>
          <w:p w:rsidR="00332222" w:rsidRPr="00CE6D8E" w:rsidRDefault="00332222" w:rsidP="00CE6D8E">
            <w:pPr>
              <w:rPr>
                <w:rFonts w:ascii="Times New Roman" w:hAnsi="Times New Roman" w:cs="Times New Roman"/>
                <w:sz w:val="24"/>
                <w:szCs w:val="24"/>
              </w:rPr>
            </w:pPr>
          </w:p>
        </w:tc>
      </w:tr>
      <w:tr w:rsidR="00332222" w:rsidRPr="00CE6D8E" w:rsidTr="00CE6D8E">
        <w:trPr>
          <w:trHeight w:val="677"/>
        </w:trPr>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66</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Анализ контрольной работы. Подведение итогов года.</w:t>
            </w:r>
          </w:p>
        </w:tc>
        <w:tc>
          <w:tcPr>
            <w:tcW w:w="1034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Корректируют свои знания</w:t>
            </w:r>
          </w:p>
        </w:tc>
        <w:tc>
          <w:tcPr>
            <w:tcW w:w="1021" w:type="dxa"/>
          </w:tcPr>
          <w:p w:rsidR="00332222" w:rsidRPr="00CE6D8E" w:rsidRDefault="00332222" w:rsidP="00CE6D8E">
            <w:pPr>
              <w:rPr>
                <w:rFonts w:ascii="Times New Roman" w:hAnsi="Times New Roman" w:cs="Times New Roman"/>
                <w:sz w:val="24"/>
                <w:szCs w:val="24"/>
              </w:rPr>
            </w:pPr>
          </w:p>
        </w:tc>
      </w:tr>
      <w:tr w:rsidR="00332222" w:rsidRPr="00CE6D8E" w:rsidTr="00CE6D8E">
        <w:tc>
          <w:tcPr>
            <w:tcW w:w="817"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67-68</w:t>
            </w:r>
          </w:p>
        </w:tc>
        <w:tc>
          <w:tcPr>
            <w:tcW w:w="3261" w:type="dxa"/>
          </w:tcPr>
          <w:p w:rsidR="00332222" w:rsidRPr="00CE6D8E" w:rsidRDefault="00332222" w:rsidP="00CE6D8E">
            <w:pPr>
              <w:rPr>
                <w:rFonts w:ascii="Times New Roman" w:hAnsi="Times New Roman" w:cs="Times New Roman"/>
                <w:sz w:val="24"/>
                <w:szCs w:val="24"/>
              </w:rPr>
            </w:pPr>
            <w:r w:rsidRPr="00CE6D8E">
              <w:rPr>
                <w:rFonts w:ascii="Times New Roman" w:hAnsi="Times New Roman" w:cs="Times New Roman"/>
                <w:sz w:val="24"/>
                <w:szCs w:val="24"/>
              </w:rPr>
              <w:t>Резервное время</w:t>
            </w:r>
          </w:p>
        </w:tc>
        <w:tc>
          <w:tcPr>
            <w:tcW w:w="10347" w:type="dxa"/>
          </w:tcPr>
          <w:p w:rsidR="00332222" w:rsidRPr="00CE6D8E" w:rsidRDefault="00332222" w:rsidP="00CE6D8E">
            <w:pPr>
              <w:rPr>
                <w:rFonts w:ascii="Times New Roman" w:hAnsi="Times New Roman" w:cs="Times New Roman"/>
                <w:sz w:val="24"/>
                <w:szCs w:val="24"/>
              </w:rPr>
            </w:pPr>
          </w:p>
        </w:tc>
        <w:tc>
          <w:tcPr>
            <w:tcW w:w="1021" w:type="dxa"/>
          </w:tcPr>
          <w:p w:rsidR="00332222" w:rsidRPr="00CE6D8E" w:rsidRDefault="00332222" w:rsidP="00CE6D8E">
            <w:pPr>
              <w:rPr>
                <w:rFonts w:ascii="Times New Roman" w:hAnsi="Times New Roman" w:cs="Times New Roman"/>
                <w:sz w:val="24"/>
                <w:szCs w:val="24"/>
              </w:rPr>
            </w:pPr>
          </w:p>
        </w:tc>
      </w:tr>
    </w:tbl>
    <w:p w:rsidR="00A4171C" w:rsidRPr="00CE6D8E" w:rsidRDefault="00A4171C" w:rsidP="00CE6D8E">
      <w:pPr>
        <w:spacing w:after="0" w:line="240" w:lineRule="auto"/>
        <w:rPr>
          <w:rFonts w:ascii="Times New Roman" w:hAnsi="Times New Roman" w:cs="Times New Roman"/>
          <w:b/>
          <w:sz w:val="24"/>
          <w:szCs w:val="24"/>
        </w:rPr>
      </w:pPr>
    </w:p>
    <w:p w:rsidR="00A4171C" w:rsidRPr="00CE6D8E" w:rsidRDefault="00A4171C" w:rsidP="00CE6D8E">
      <w:pPr>
        <w:spacing w:after="0" w:line="240" w:lineRule="auto"/>
        <w:jc w:val="center"/>
        <w:rPr>
          <w:rFonts w:ascii="Times New Roman" w:hAnsi="Times New Roman" w:cs="Times New Roman"/>
          <w:b/>
          <w:sz w:val="24"/>
          <w:szCs w:val="24"/>
        </w:rPr>
      </w:pPr>
      <w:r w:rsidRPr="00CE6D8E">
        <w:rPr>
          <w:rFonts w:ascii="Times New Roman" w:hAnsi="Times New Roman" w:cs="Times New Roman"/>
          <w:b/>
          <w:sz w:val="24"/>
          <w:szCs w:val="24"/>
        </w:rPr>
        <w:t xml:space="preserve">УЧЕБНО-МЕТОДИЧЕСКОЕ И МАТЕРИАЛЬНО-ТЕХНИЧЕСКОЕ ОБЕСПЕЧЕНИЕ ОБРАЗОВАТЕЛЬНОГО </w:t>
      </w:r>
      <w:r w:rsidR="00CE6D8E">
        <w:rPr>
          <w:rFonts w:ascii="Times New Roman" w:hAnsi="Times New Roman" w:cs="Times New Roman"/>
          <w:b/>
          <w:sz w:val="24"/>
          <w:szCs w:val="24"/>
        </w:rPr>
        <w:t xml:space="preserve">ПРОЦЕССА </w:t>
      </w:r>
    </w:p>
    <w:p w:rsidR="00A4171C" w:rsidRPr="00CE6D8E" w:rsidRDefault="00A4171C" w:rsidP="00CE6D8E">
      <w:pPr>
        <w:spacing w:after="0" w:line="240" w:lineRule="auto"/>
        <w:rPr>
          <w:rFonts w:ascii="Times New Roman" w:hAnsi="Times New Roman" w:cs="Times New Roman"/>
          <w:b/>
          <w:sz w:val="24"/>
          <w:szCs w:val="24"/>
        </w:rPr>
      </w:pPr>
    </w:p>
    <w:p w:rsidR="00A4171C" w:rsidRPr="00CE6D8E" w:rsidRDefault="00A4171C" w:rsidP="00CE6D8E">
      <w:pPr>
        <w:spacing w:after="0" w:line="240" w:lineRule="auto"/>
        <w:rPr>
          <w:rFonts w:ascii="Times New Roman" w:hAnsi="Times New Roman" w:cs="Times New Roman"/>
          <w:b/>
          <w:bCs/>
          <w:i/>
          <w:iCs/>
          <w:sz w:val="24"/>
          <w:szCs w:val="24"/>
        </w:rPr>
      </w:pPr>
      <w:r w:rsidRPr="00CE6D8E">
        <w:rPr>
          <w:rFonts w:ascii="Times New Roman" w:hAnsi="Times New Roman" w:cs="Times New Roman"/>
          <w:b/>
          <w:bCs/>
          <w:i/>
          <w:iCs/>
          <w:sz w:val="24"/>
          <w:szCs w:val="24"/>
        </w:rPr>
        <w:t>УМК «Химия. 8 класс»</w:t>
      </w:r>
    </w:p>
    <w:p w:rsidR="00A4171C" w:rsidRPr="00CE6D8E" w:rsidRDefault="00A4171C" w:rsidP="00CE6D8E">
      <w:pPr>
        <w:numPr>
          <w:ilvl w:val="0"/>
          <w:numId w:val="23"/>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Габриелян </w:t>
      </w:r>
      <w:r w:rsidRPr="00CE6D8E">
        <w:rPr>
          <w:rFonts w:ascii="Times New Roman" w:hAnsi="Times New Roman" w:cs="Times New Roman"/>
          <w:sz w:val="24"/>
          <w:szCs w:val="24"/>
          <w:lang w:val="en-US"/>
        </w:rPr>
        <w:t>O</w:t>
      </w:r>
      <w:r w:rsidRPr="00CE6D8E">
        <w:rPr>
          <w:rFonts w:ascii="Times New Roman" w:hAnsi="Times New Roman" w:cs="Times New Roman"/>
          <w:sz w:val="24"/>
          <w:szCs w:val="24"/>
        </w:rPr>
        <w:t xml:space="preserve">. </w:t>
      </w:r>
      <w:r w:rsidRPr="00CE6D8E">
        <w:rPr>
          <w:rFonts w:ascii="Times New Roman" w:hAnsi="Times New Roman" w:cs="Times New Roman"/>
          <w:sz w:val="24"/>
          <w:szCs w:val="24"/>
          <w:lang w:val="en-US"/>
        </w:rPr>
        <w:t>C</w:t>
      </w:r>
      <w:r w:rsidRPr="00CE6D8E">
        <w:rPr>
          <w:rFonts w:ascii="Times New Roman" w:hAnsi="Times New Roman" w:cs="Times New Roman"/>
          <w:sz w:val="24"/>
          <w:szCs w:val="24"/>
        </w:rPr>
        <w:t>. Химия. 8 класс: учебник для общеобразовательных организаций / О. С. Габриелян, И. Г. Остроумов, С. А. Сладков. — М.: Просвещение, 2019</w:t>
      </w:r>
    </w:p>
    <w:p w:rsidR="00A4171C" w:rsidRPr="00CE6D8E" w:rsidRDefault="00A4171C" w:rsidP="00CE6D8E">
      <w:pPr>
        <w:numPr>
          <w:ilvl w:val="0"/>
          <w:numId w:val="23"/>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Габриелян </w:t>
      </w:r>
      <w:r w:rsidRPr="00CE6D8E">
        <w:rPr>
          <w:rFonts w:ascii="Times New Roman" w:hAnsi="Times New Roman" w:cs="Times New Roman"/>
          <w:sz w:val="24"/>
          <w:szCs w:val="24"/>
          <w:lang w:val="en-US"/>
        </w:rPr>
        <w:t>O</w:t>
      </w:r>
      <w:r w:rsidRPr="00CE6D8E">
        <w:rPr>
          <w:rFonts w:ascii="Times New Roman" w:hAnsi="Times New Roman" w:cs="Times New Roman"/>
          <w:sz w:val="24"/>
          <w:szCs w:val="24"/>
        </w:rPr>
        <w:t xml:space="preserve">. </w:t>
      </w:r>
      <w:r w:rsidRPr="00CE6D8E">
        <w:rPr>
          <w:rFonts w:ascii="Times New Roman" w:hAnsi="Times New Roman" w:cs="Times New Roman"/>
          <w:sz w:val="24"/>
          <w:szCs w:val="24"/>
          <w:lang w:val="en-US"/>
        </w:rPr>
        <w:t>C</w:t>
      </w:r>
      <w:r w:rsidRPr="00CE6D8E">
        <w:rPr>
          <w:rFonts w:ascii="Times New Roman" w:hAnsi="Times New Roman" w:cs="Times New Roman"/>
          <w:sz w:val="24"/>
          <w:szCs w:val="24"/>
        </w:rPr>
        <w:t>. Химия. Методическое пособие для 8 класса учебное пособие для общеобразовательных организаций / О. С. Габриелян, И. В. Аксёнова, И. Г. Остроумов. — М.: Просвещение, 2019</w:t>
      </w:r>
    </w:p>
    <w:p w:rsidR="00A4171C" w:rsidRPr="00CE6D8E" w:rsidRDefault="00A4171C" w:rsidP="00CE6D8E">
      <w:pPr>
        <w:numPr>
          <w:ilvl w:val="0"/>
          <w:numId w:val="23"/>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Габриелян </w:t>
      </w:r>
      <w:r w:rsidRPr="00CE6D8E">
        <w:rPr>
          <w:rFonts w:ascii="Times New Roman" w:hAnsi="Times New Roman" w:cs="Times New Roman"/>
          <w:sz w:val="24"/>
          <w:szCs w:val="24"/>
          <w:lang w:val="en-US"/>
        </w:rPr>
        <w:t>O</w:t>
      </w:r>
      <w:r w:rsidRPr="00CE6D8E">
        <w:rPr>
          <w:rFonts w:ascii="Times New Roman" w:hAnsi="Times New Roman" w:cs="Times New Roman"/>
          <w:sz w:val="24"/>
          <w:szCs w:val="24"/>
        </w:rPr>
        <w:t xml:space="preserve">. </w:t>
      </w:r>
      <w:r w:rsidRPr="00CE6D8E">
        <w:rPr>
          <w:rFonts w:ascii="Times New Roman" w:hAnsi="Times New Roman" w:cs="Times New Roman"/>
          <w:sz w:val="24"/>
          <w:szCs w:val="24"/>
          <w:lang w:val="en-US"/>
        </w:rPr>
        <w:t>C</w:t>
      </w:r>
      <w:r w:rsidRPr="00CE6D8E">
        <w:rPr>
          <w:rFonts w:ascii="Times New Roman" w:hAnsi="Times New Roman" w:cs="Times New Roman"/>
          <w:sz w:val="24"/>
          <w:szCs w:val="24"/>
        </w:rPr>
        <w:t xml:space="preserve">. Химия. Сборник задач и упражнений. 8 класс: учебное пособие для общеобразовательных организаций/ О. С. Габриелян, И. В. </w:t>
      </w:r>
      <w:proofErr w:type="spellStart"/>
      <w:r w:rsidRPr="00CE6D8E">
        <w:rPr>
          <w:rFonts w:ascii="Times New Roman" w:hAnsi="Times New Roman" w:cs="Times New Roman"/>
          <w:sz w:val="24"/>
          <w:szCs w:val="24"/>
        </w:rPr>
        <w:t>Тригубчак</w:t>
      </w:r>
      <w:proofErr w:type="spellEnd"/>
      <w:r w:rsidRPr="00CE6D8E">
        <w:rPr>
          <w:rFonts w:ascii="Times New Roman" w:hAnsi="Times New Roman" w:cs="Times New Roman"/>
          <w:sz w:val="24"/>
          <w:szCs w:val="24"/>
        </w:rPr>
        <w:t xml:space="preserve">  М.: Просвещение, 2019</w:t>
      </w:r>
    </w:p>
    <w:p w:rsidR="00A4171C" w:rsidRPr="00CE6D8E" w:rsidRDefault="00A4171C" w:rsidP="00CE6D8E">
      <w:pPr>
        <w:numPr>
          <w:ilvl w:val="0"/>
          <w:numId w:val="23"/>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Габриелян </w:t>
      </w:r>
      <w:r w:rsidRPr="00CE6D8E">
        <w:rPr>
          <w:rFonts w:ascii="Times New Roman" w:hAnsi="Times New Roman" w:cs="Times New Roman"/>
          <w:sz w:val="24"/>
          <w:szCs w:val="24"/>
          <w:lang w:val="en-US"/>
        </w:rPr>
        <w:t>O</w:t>
      </w:r>
      <w:r w:rsidRPr="00CE6D8E">
        <w:rPr>
          <w:rFonts w:ascii="Times New Roman" w:hAnsi="Times New Roman" w:cs="Times New Roman"/>
          <w:sz w:val="24"/>
          <w:szCs w:val="24"/>
        </w:rPr>
        <w:t xml:space="preserve">. </w:t>
      </w:r>
      <w:r w:rsidRPr="00CE6D8E">
        <w:rPr>
          <w:rFonts w:ascii="Times New Roman" w:hAnsi="Times New Roman" w:cs="Times New Roman"/>
          <w:sz w:val="24"/>
          <w:szCs w:val="24"/>
          <w:lang w:val="en-US"/>
        </w:rPr>
        <w:t>C</w:t>
      </w:r>
      <w:r w:rsidRPr="00CE6D8E">
        <w:rPr>
          <w:rFonts w:ascii="Times New Roman" w:hAnsi="Times New Roman" w:cs="Times New Roman"/>
          <w:sz w:val="24"/>
          <w:szCs w:val="24"/>
        </w:rPr>
        <w:t>. Химия. Тетрадь для лабораторных опытов и практических работ. 8 класс: учебное пособие для общеобразовательных организаций / С. Габриелян, И. В. Аксёнова, И. Г. Остроумов. — М.: Просвещение, 2019</w:t>
      </w:r>
    </w:p>
    <w:p w:rsidR="00A4171C" w:rsidRPr="00CE6D8E" w:rsidRDefault="00A4171C" w:rsidP="00CE6D8E">
      <w:pPr>
        <w:numPr>
          <w:ilvl w:val="0"/>
          <w:numId w:val="23"/>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Габриелян </w:t>
      </w:r>
      <w:r w:rsidRPr="00CE6D8E">
        <w:rPr>
          <w:rFonts w:ascii="Times New Roman" w:hAnsi="Times New Roman" w:cs="Times New Roman"/>
          <w:sz w:val="24"/>
          <w:szCs w:val="24"/>
          <w:lang w:val="en-US"/>
        </w:rPr>
        <w:t>O</w:t>
      </w:r>
      <w:r w:rsidRPr="00CE6D8E">
        <w:rPr>
          <w:rFonts w:ascii="Times New Roman" w:hAnsi="Times New Roman" w:cs="Times New Roman"/>
          <w:sz w:val="24"/>
          <w:szCs w:val="24"/>
        </w:rPr>
        <w:t xml:space="preserve">. </w:t>
      </w:r>
      <w:r w:rsidRPr="00CE6D8E">
        <w:rPr>
          <w:rFonts w:ascii="Times New Roman" w:hAnsi="Times New Roman" w:cs="Times New Roman"/>
          <w:sz w:val="24"/>
          <w:szCs w:val="24"/>
          <w:lang w:val="en-US"/>
        </w:rPr>
        <w:t>C</w:t>
      </w:r>
      <w:r w:rsidRPr="00CE6D8E">
        <w:rPr>
          <w:rFonts w:ascii="Times New Roman" w:hAnsi="Times New Roman" w:cs="Times New Roman"/>
          <w:sz w:val="24"/>
          <w:szCs w:val="24"/>
        </w:rPr>
        <w:t>. Химия. Рабочая тетрадь. 8 класс: учебное пособие для общеобразовательных организаций / О. С. Габриелян, С. А. Сладков, И. Г. Остроумов. — М.: Просвещение, 2019</w:t>
      </w:r>
    </w:p>
    <w:p w:rsidR="00A4171C" w:rsidRPr="00CE6D8E" w:rsidRDefault="00A4171C" w:rsidP="00CE6D8E">
      <w:pPr>
        <w:spacing w:after="0" w:line="240" w:lineRule="auto"/>
        <w:rPr>
          <w:rFonts w:ascii="Times New Roman" w:hAnsi="Times New Roman" w:cs="Times New Roman"/>
          <w:b/>
          <w:bCs/>
          <w:i/>
          <w:iCs/>
          <w:sz w:val="24"/>
          <w:szCs w:val="24"/>
        </w:rPr>
      </w:pPr>
      <w:r w:rsidRPr="00CE6D8E">
        <w:rPr>
          <w:rFonts w:ascii="Times New Roman" w:hAnsi="Times New Roman" w:cs="Times New Roman"/>
          <w:b/>
          <w:bCs/>
          <w:i/>
          <w:iCs/>
          <w:sz w:val="24"/>
          <w:szCs w:val="24"/>
        </w:rPr>
        <w:t>УМК «Химия. 9 класс»</w:t>
      </w:r>
    </w:p>
    <w:p w:rsidR="00A4171C" w:rsidRPr="00CE6D8E" w:rsidRDefault="00A4171C" w:rsidP="00CE6D8E">
      <w:pPr>
        <w:numPr>
          <w:ilvl w:val="0"/>
          <w:numId w:val="2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Габриелян </w:t>
      </w:r>
      <w:r w:rsidRPr="00CE6D8E">
        <w:rPr>
          <w:rFonts w:ascii="Times New Roman" w:hAnsi="Times New Roman" w:cs="Times New Roman"/>
          <w:sz w:val="24"/>
          <w:szCs w:val="24"/>
          <w:lang w:val="en-US"/>
        </w:rPr>
        <w:t>O</w:t>
      </w:r>
      <w:r w:rsidRPr="00CE6D8E">
        <w:rPr>
          <w:rFonts w:ascii="Times New Roman" w:hAnsi="Times New Roman" w:cs="Times New Roman"/>
          <w:sz w:val="24"/>
          <w:szCs w:val="24"/>
        </w:rPr>
        <w:t xml:space="preserve">. </w:t>
      </w:r>
      <w:r w:rsidRPr="00CE6D8E">
        <w:rPr>
          <w:rFonts w:ascii="Times New Roman" w:hAnsi="Times New Roman" w:cs="Times New Roman"/>
          <w:sz w:val="24"/>
          <w:szCs w:val="24"/>
          <w:lang w:val="en-US"/>
        </w:rPr>
        <w:t>C</w:t>
      </w:r>
      <w:r w:rsidRPr="00CE6D8E">
        <w:rPr>
          <w:rFonts w:ascii="Times New Roman" w:hAnsi="Times New Roman" w:cs="Times New Roman"/>
          <w:sz w:val="24"/>
          <w:szCs w:val="24"/>
        </w:rPr>
        <w:t>. Химия. 9 класс : учебник для общеобразовательных организаций / О.</w:t>
      </w:r>
      <w:r w:rsidRPr="00CE6D8E">
        <w:rPr>
          <w:rFonts w:ascii="Times New Roman" w:hAnsi="Times New Roman" w:cs="Times New Roman"/>
          <w:sz w:val="24"/>
          <w:szCs w:val="24"/>
        </w:rPr>
        <w:tab/>
        <w:t>С. Габриелян, И. Г. Остроумов, С. А. Сладков. — М.: Просвещение, 2019</w:t>
      </w:r>
    </w:p>
    <w:p w:rsidR="00A4171C" w:rsidRPr="00CE6D8E" w:rsidRDefault="00A4171C" w:rsidP="00CE6D8E">
      <w:pPr>
        <w:numPr>
          <w:ilvl w:val="0"/>
          <w:numId w:val="2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lastRenderedPageBreak/>
        <w:t xml:space="preserve">Габриелян </w:t>
      </w:r>
      <w:r w:rsidRPr="00CE6D8E">
        <w:rPr>
          <w:rFonts w:ascii="Times New Roman" w:hAnsi="Times New Roman" w:cs="Times New Roman"/>
          <w:sz w:val="24"/>
          <w:szCs w:val="24"/>
          <w:lang w:val="en-US"/>
        </w:rPr>
        <w:t>O</w:t>
      </w:r>
      <w:r w:rsidRPr="00CE6D8E">
        <w:rPr>
          <w:rFonts w:ascii="Times New Roman" w:hAnsi="Times New Roman" w:cs="Times New Roman"/>
          <w:sz w:val="24"/>
          <w:szCs w:val="24"/>
        </w:rPr>
        <w:t xml:space="preserve">. </w:t>
      </w:r>
      <w:r w:rsidRPr="00CE6D8E">
        <w:rPr>
          <w:rFonts w:ascii="Times New Roman" w:hAnsi="Times New Roman" w:cs="Times New Roman"/>
          <w:sz w:val="24"/>
          <w:szCs w:val="24"/>
          <w:lang w:val="en-US"/>
        </w:rPr>
        <w:t>C</w:t>
      </w:r>
      <w:r w:rsidRPr="00CE6D8E">
        <w:rPr>
          <w:rFonts w:ascii="Times New Roman" w:hAnsi="Times New Roman" w:cs="Times New Roman"/>
          <w:sz w:val="24"/>
          <w:szCs w:val="24"/>
        </w:rPr>
        <w:t>. Химия. Методическое пособие для 9 класса: учеб. пособие для общеобразовательных организаций / О. С. Габриелян, И. В. Аксёнова, И. Г. Остроумов. — М.: Просвещение, 2019</w:t>
      </w:r>
    </w:p>
    <w:p w:rsidR="00A4171C" w:rsidRPr="00CE6D8E" w:rsidRDefault="00A4171C" w:rsidP="00CE6D8E">
      <w:pPr>
        <w:numPr>
          <w:ilvl w:val="0"/>
          <w:numId w:val="2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Габриелян </w:t>
      </w:r>
      <w:r w:rsidRPr="00CE6D8E">
        <w:rPr>
          <w:rFonts w:ascii="Times New Roman" w:hAnsi="Times New Roman" w:cs="Times New Roman"/>
          <w:sz w:val="24"/>
          <w:szCs w:val="24"/>
          <w:lang w:val="en-US"/>
        </w:rPr>
        <w:t>O</w:t>
      </w:r>
      <w:r w:rsidRPr="00CE6D8E">
        <w:rPr>
          <w:rFonts w:ascii="Times New Roman" w:hAnsi="Times New Roman" w:cs="Times New Roman"/>
          <w:sz w:val="24"/>
          <w:szCs w:val="24"/>
        </w:rPr>
        <w:t xml:space="preserve">. </w:t>
      </w:r>
      <w:r w:rsidRPr="00CE6D8E">
        <w:rPr>
          <w:rFonts w:ascii="Times New Roman" w:hAnsi="Times New Roman" w:cs="Times New Roman"/>
          <w:sz w:val="24"/>
          <w:szCs w:val="24"/>
          <w:lang w:val="en-US"/>
        </w:rPr>
        <w:t>C</w:t>
      </w:r>
      <w:r w:rsidRPr="00CE6D8E">
        <w:rPr>
          <w:rFonts w:ascii="Times New Roman" w:hAnsi="Times New Roman" w:cs="Times New Roman"/>
          <w:sz w:val="24"/>
          <w:szCs w:val="24"/>
        </w:rPr>
        <w:t>. Химия. Сборник задач и упражнений. 9 класс</w:t>
      </w:r>
      <w:proofErr w:type="gramStart"/>
      <w:r w:rsidRPr="00CE6D8E">
        <w:rPr>
          <w:rFonts w:ascii="Times New Roman" w:hAnsi="Times New Roman" w:cs="Times New Roman"/>
          <w:sz w:val="24"/>
          <w:szCs w:val="24"/>
        </w:rPr>
        <w:t xml:space="preserve"> :</w:t>
      </w:r>
      <w:proofErr w:type="gramEnd"/>
      <w:r w:rsidRPr="00CE6D8E">
        <w:rPr>
          <w:rFonts w:ascii="Times New Roman" w:hAnsi="Times New Roman" w:cs="Times New Roman"/>
          <w:sz w:val="24"/>
          <w:szCs w:val="24"/>
        </w:rPr>
        <w:t xml:space="preserve"> учебное пособие для общеобразовательных организаций/ О. С. Габриелян, И. В. </w:t>
      </w:r>
      <w:proofErr w:type="spellStart"/>
      <w:r w:rsidRPr="00CE6D8E">
        <w:rPr>
          <w:rFonts w:ascii="Times New Roman" w:hAnsi="Times New Roman" w:cs="Times New Roman"/>
          <w:sz w:val="24"/>
          <w:szCs w:val="24"/>
        </w:rPr>
        <w:t>Тригубчак</w:t>
      </w:r>
      <w:proofErr w:type="spellEnd"/>
      <w:r w:rsidRPr="00CE6D8E">
        <w:rPr>
          <w:rFonts w:ascii="Times New Roman" w:hAnsi="Times New Roman" w:cs="Times New Roman"/>
          <w:sz w:val="24"/>
          <w:szCs w:val="24"/>
        </w:rPr>
        <w:t>. М.: Просвещение, 2019</w:t>
      </w:r>
    </w:p>
    <w:p w:rsidR="00A4171C" w:rsidRPr="00CE6D8E" w:rsidRDefault="00A4171C" w:rsidP="00CE6D8E">
      <w:pPr>
        <w:numPr>
          <w:ilvl w:val="0"/>
          <w:numId w:val="2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Габриелян </w:t>
      </w:r>
      <w:r w:rsidRPr="00CE6D8E">
        <w:rPr>
          <w:rFonts w:ascii="Times New Roman" w:hAnsi="Times New Roman" w:cs="Times New Roman"/>
          <w:sz w:val="24"/>
          <w:szCs w:val="24"/>
          <w:lang w:val="en-US"/>
        </w:rPr>
        <w:t>O</w:t>
      </w:r>
      <w:r w:rsidRPr="00CE6D8E">
        <w:rPr>
          <w:rFonts w:ascii="Times New Roman" w:hAnsi="Times New Roman" w:cs="Times New Roman"/>
          <w:sz w:val="24"/>
          <w:szCs w:val="24"/>
        </w:rPr>
        <w:t xml:space="preserve">. </w:t>
      </w:r>
      <w:r w:rsidRPr="00CE6D8E">
        <w:rPr>
          <w:rFonts w:ascii="Times New Roman" w:hAnsi="Times New Roman" w:cs="Times New Roman"/>
          <w:sz w:val="24"/>
          <w:szCs w:val="24"/>
          <w:lang w:val="en-US"/>
        </w:rPr>
        <w:t>C</w:t>
      </w:r>
      <w:r w:rsidRPr="00CE6D8E">
        <w:rPr>
          <w:rFonts w:ascii="Times New Roman" w:hAnsi="Times New Roman" w:cs="Times New Roman"/>
          <w:sz w:val="24"/>
          <w:szCs w:val="24"/>
        </w:rPr>
        <w:t>. Химия. Тетрадь для лабораторных опытов и практических работ. 9 класс</w:t>
      </w:r>
      <w:proofErr w:type="gramStart"/>
      <w:r w:rsidRPr="00CE6D8E">
        <w:rPr>
          <w:rFonts w:ascii="Times New Roman" w:hAnsi="Times New Roman" w:cs="Times New Roman"/>
          <w:sz w:val="24"/>
          <w:szCs w:val="24"/>
        </w:rPr>
        <w:t xml:space="preserve"> :</w:t>
      </w:r>
      <w:proofErr w:type="gramEnd"/>
      <w:r w:rsidRPr="00CE6D8E">
        <w:rPr>
          <w:rFonts w:ascii="Times New Roman" w:hAnsi="Times New Roman" w:cs="Times New Roman"/>
          <w:sz w:val="24"/>
          <w:szCs w:val="24"/>
        </w:rPr>
        <w:t xml:space="preserve"> учебное пособие для общеобразовательных организаций /О.  С. Габриелян, И. В. Аксёнова, И. Г. Остроумов. — М.: Просвещение, 2019</w:t>
      </w:r>
    </w:p>
    <w:p w:rsidR="00A4171C" w:rsidRPr="00CE6D8E" w:rsidRDefault="00A4171C" w:rsidP="00CE6D8E">
      <w:pPr>
        <w:numPr>
          <w:ilvl w:val="0"/>
          <w:numId w:val="22"/>
        </w:num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Габриелян </w:t>
      </w:r>
      <w:r w:rsidRPr="00CE6D8E">
        <w:rPr>
          <w:rFonts w:ascii="Times New Roman" w:hAnsi="Times New Roman" w:cs="Times New Roman"/>
          <w:sz w:val="24"/>
          <w:szCs w:val="24"/>
          <w:lang w:val="en-US"/>
        </w:rPr>
        <w:t>O</w:t>
      </w:r>
      <w:r w:rsidRPr="00CE6D8E">
        <w:rPr>
          <w:rFonts w:ascii="Times New Roman" w:hAnsi="Times New Roman" w:cs="Times New Roman"/>
          <w:sz w:val="24"/>
          <w:szCs w:val="24"/>
        </w:rPr>
        <w:t xml:space="preserve">. </w:t>
      </w:r>
      <w:r w:rsidRPr="00CE6D8E">
        <w:rPr>
          <w:rFonts w:ascii="Times New Roman" w:hAnsi="Times New Roman" w:cs="Times New Roman"/>
          <w:sz w:val="24"/>
          <w:szCs w:val="24"/>
          <w:lang w:val="en-US"/>
        </w:rPr>
        <w:t>C</w:t>
      </w:r>
      <w:r w:rsidRPr="00CE6D8E">
        <w:rPr>
          <w:rFonts w:ascii="Times New Roman" w:hAnsi="Times New Roman" w:cs="Times New Roman"/>
          <w:sz w:val="24"/>
          <w:szCs w:val="24"/>
        </w:rPr>
        <w:t>. Химия. Рабочая тетрадь. 9 класс</w:t>
      </w:r>
      <w:proofErr w:type="gramStart"/>
      <w:r w:rsidRPr="00CE6D8E">
        <w:rPr>
          <w:rFonts w:ascii="Times New Roman" w:hAnsi="Times New Roman" w:cs="Times New Roman"/>
          <w:sz w:val="24"/>
          <w:szCs w:val="24"/>
        </w:rPr>
        <w:t xml:space="preserve"> :</w:t>
      </w:r>
      <w:proofErr w:type="gramEnd"/>
      <w:r w:rsidRPr="00CE6D8E">
        <w:rPr>
          <w:rFonts w:ascii="Times New Roman" w:hAnsi="Times New Roman" w:cs="Times New Roman"/>
          <w:sz w:val="24"/>
          <w:szCs w:val="24"/>
        </w:rPr>
        <w:t xml:space="preserve"> учебное пособие для общеобразовательных организаций / О. С. Габриелян, С. А. Сладков, И. Г. Остроумов. — М.: Просвещение, 2019</w:t>
      </w:r>
    </w:p>
    <w:p w:rsidR="00A4171C" w:rsidRPr="00CE6D8E" w:rsidRDefault="00A4171C" w:rsidP="00CE6D8E">
      <w:pPr>
        <w:spacing w:after="0" w:line="240" w:lineRule="auto"/>
        <w:rPr>
          <w:rFonts w:ascii="Times New Roman" w:hAnsi="Times New Roman" w:cs="Times New Roman"/>
          <w:b/>
          <w:i/>
          <w:sz w:val="24"/>
          <w:szCs w:val="24"/>
        </w:rPr>
      </w:pPr>
      <w:r w:rsidRPr="00CE6D8E">
        <w:rPr>
          <w:rFonts w:ascii="Times New Roman" w:hAnsi="Times New Roman" w:cs="Times New Roman"/>
          <w:b/>
          <w:i/>
          <w:sz w:val="24"/>
          <w:szCs w:val="24"/>
        </w:rPr>
        <w:t>Информационные средства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Интернет-ресурсы </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1. http://www.alhimik.ru Представлены рубрики: советы абитуриенту, учителю химии, справочник (очень большая подборка таблиц и справочных материалов), веселая химия, новости, олимпиады, кунсткамера (масса интересных исторических сведений).</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2. http://www.hij.ru Журнал «Химия и жизнь» понятно и занимательно рассказывает обо всем интересном, что происходит в науке и в мире, в котором мы живем.</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 xml:space="preserve">3.  http://chemistry-chemists.com/index.html Электронный журнал «Химики и химия», в котором представлено множество </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опытов по химии, занимательной информации, позволяющей увлечь учеников экспериментальной частью предмета.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4.  http://c-books.narod.ru Всевозможная литература по химии.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5.  http://www.drofa-ventana.ru Известное издательство учебной литературы. Новинки научно-популярных и занимательных книг по химии.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6.  http://1september.ru  Журнал для учителей и не только. Большое количество работ учеников, в том числе и исследовательского характера.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7.  http://schoolbase.ru/articles/items/ximiya Всероссийский школьный портал со ссылками на образовательные сайты по химии.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8. </w:t>
      </w:r>
      <w:proofErr w:type="spellStart"/>
      <w:r w:rsidRPr="00CE6D8E">
        <w:rPr>
          <w:rFonts w:ascii="Times New Roman" w:hAnsi="Times New Roman" w:cs="Times New Roman"/>
          <w:sz w:val="24"/>
          <w:szCs w:val="24"/>
        </w:rPr>
        <w:t>www.periodictable.ru</w:t>
      </w:r>
      <w:proofErr w:type="spellEnd"/>
      <w:r w:rsidRPr="00CE6D8E">
        <w:rPr>
          <w:rFonts w:ascii="Times New Roman" w:hAnsi="Times New Roman" w:cs="Times New Roman"/>
          <w:sz w:val="24"/>
          <w:szCs w:val="24"/>
        </w:rPr>
        <w:t xml:space="preserve"> Сборник статей о химических элементах, иллюстрированный экспериментом</w:t>
      </w:r>
    </w:p>
    <w:p w:rsidR="00A4171C" w:rsidRPr="00CE6D8E" w:rsidRDefault="00A4171C" w:rsidP="00CE6D8E">
      <w:pPr>
        <w:spacing w:after="0" w:line="240" w:lineRule="auto"/>
        <w:jc w:val="center"/>
        <w:rPr>
          <w:rFonts w:ascii="Times New Roman" w:hAnsi="Times New Roman" w:cs="Times New Roman"/>
          <w:b/>
          <w:sz w:val="24"/>
          <w:szCs w:val="24"/>
        </w:rPr>
      </w:pPr>
    </w:p>
    <w:p w:rsidR="00A4171C" w:rsidRPr="00CE6D8E" w:rsidRDefault="00A4171C" w:rsidP="00CE6D8E">
      <w:pPr>
        <w:spacing w:after="0" w:line="240" w:lineRule="auto"/>
        <w:jc w:val="center"/>
        <w:rPr>
          <w:rFonts w:ascii="Times New Roman" w:hAnsi="Times New Roman" w:cs="Times New Roman"/>
          <w:b/>
          <w:sz w:val="32"/>
          <w:szCs w:val="32"/>
        </w:rPr>
      </w:pPr>
      <w:r w:rsidRPr="00CE6D8E">
        <w:rPr>
          <w:rFonts w:ascii="Times New Roman" w:hAnsi="Times New Roman" w:cs="Times New Roman"/>
          <w:b/>
          <w:sz w:val="32"/>
          <w:szCs w:val="32"/>
        </w:rPr>
        <w:t>Планируемые результаты изучения учебного предмета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Выпускник научится:</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характеризовать основные методы познания:  наблюдение, измерение, эксперимент;</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описывать свойства твёрдых, жидких, газообразных веществ, выделяя их существенные признаки;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раскрывать смысл основных химических понятий «атом», «молекула»,</w:t>
      </w:r>
      <w:r w:rsidRPr="00CE6D8E">
        <w:rPr>
          <w:rFonts w:ascii="Times New Roman" w:hAnsi="Times New Roman" w:cs="Times New Roman"/>
          <w:sz w:val="24"/>
          <w:szCs w:val="24"/>
        </w:rPr>
        <w:tab/>
        <w:t>«химический элемент»,</w:t>
      </w:r>
      <w:r w:rsidRPr="00CE6D8E">
        <w:rPr>
          <w:rFonts w:ascii="Times New Roman" w:hAnsi="Times New Roman" w:cs="Times New Roman"/>
          <w:sz w:val="24"/>
          <w:szCs w:val="24"/>
        </w:rPr>
        <w:tab/>
        <w:t>«простое вещество», «сложное вещество», «валентность», «химическая реакция», используя знаковую систему химии;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раскрывать смысл законов сохранения массы веществ, постоянства состава, атомно-молекулярной теории;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различать химические и физические явления;</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называть химические элементы;</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определять состав веществ по их формулам;</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определять валентность атома элемента в соединениях;</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определять тип химических реакций;</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называть признаки и условия протекания химических реакций;</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выявлять признаки, свидетельствующие о протекании химической реакции при выполнении химического опыта;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lastRenderedPageBreak/>
        <w:t>•</w:t>
      </w:r>
      <w:r w:rsidRPr="00CE6D8E">
        <w:rPr>
          <w:rFonts w:ascii="Times New Roman" w:hAnsi="Times New Roman" w:cs="Times New Roman"/>
          <w:sz w:val="24"/>
          <w:szCs w:val="24"/>
        </w:rPr>
        <w:tab/>
        <w:t>составлять формулы бинарных соединений;</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составлять уравнения химических реакций;</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соблюдать правила безопасной работы при проведении опытов;</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пользоваться лабораторным оборудованием и посудой;</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вычислять относительную молекулярную и молярную массы веществ;</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вычислять массовую долю химического элемента по формуле соединения;</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вычислять количество, объём или массу вещества по количеству, объему, массе реагентов или продуктов реакции;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характеризовать физические и химические свойства простых веществ: кислорода и водорода;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получать, собирать кислород и водород;</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распознавать опытным путём газообразные вещества: кислород, водород;</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раскрывать смысл закона Авогадро;</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раскрывать смысл понятий «тепловой эффект реакции», «молярный объем»;</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характеризовать физические и химические свойства воды;</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раскрывать смысл понятия «раствор»;</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вычислять массовую долю растворённого вещества в растворе;</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приготовлять растворы с определённой массовой долей растворенного вещества;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называть соединения изученных классов неорганических веществ;</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характеризовать физические и химические свойства основных классов неорганических веществ: оксидов, кислот, оснований, солей;</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определять принадлежность веществ к определенному классу соединений;</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составлять  формулы неорганических соединений изученных классов;</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проводить  опыты, подтверждающие химические свойства изученных классов неорганических веществ;</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распознавать опытным путем растворы кислот и щелочей по изменению окраски индикатора;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характеризовать  взаимосвязь между классами неорганических соединений;</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раскрывать смысл Периодического закона Д. И. Менделеева;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объяснять  физический смысл атомного (порядкового) номера химического элемента, номеров группы и периода в периодической системе Д. И. Менделеева;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объяснять закономерности изменения строения атомов, свойств элементов в пределах малых периодов и главных подгрупп;</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характеризовать  химические элементы (от водорода до кальция) на основе их положения в периодической системе Д. И. Менделеева и особенностей строения их атомов;</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составлять схемы строения атомов первых 20 элементов периодической системы Д. И. Менделеева;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раскрывать смысл понятий: «химическая  связь»,  «</w:t>
      </w:r>
      <w:proofErr w:type="spellStart"/>
      <w:r w:rsidRPr="00CE6D8E">
        <w:rPr>
          <w:rFonts w:ascii="Times New Roman" w:hAnsi="Times New Roman" w:cs="Times New Roman"/>
          <w:sz w:val="24"/>
          <w:szCs w:val="24"/>
        </w:rPr>
        <w:t>электроотрицательность</w:t>
      </w:r>
      <w:proofErr w:type="spellEnd"/>
      <w:r w:rsidRPr="00CE6D8E">
        <w:rPr>
          <w:rFonts w:ascii="Times New Roman" w:hAnsi="Times New Roman" w:cs="Times New Roman"/>
          <w:sz w:val="24"/>
          <w:szCs w:val="24"/>
        </w:rPr>
        <w:t>»;</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характеризовать зависимость физических свойств веществ от типа кристаллической решётки;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определять вид химической связи в неорганических соединениях;</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изображать схемы строения молекул веществ, образованных разными видами химических связей;</w:t>
      </w:r>
    </w:p>
    <w:p w:rsidR="00A4171C" w:rsidRPr="00CE6D8E" w:rsidRDefault="00A4171C" w:rsidP="00CE6D8E">
      <w:pPr>
        <w:spacing w:after="0" w:line="240" w:lineRule="auto"/>
        <w:rPr>
          <w:rFonts w:ascii="Times New Roman" w:hAnsi="Times New Roman" w:cs="Times New Roman"/>
          <w:sz w:val="24"/>
          <w:szCs w:val="24"/>
        </w:rPr>
      </w:pPr>
      <w:proofErr w:type="gramStart"/>
      <w:r w:rsidRPr="00CE6D8E">
        <w:rPr>
          <w:rFonts w:ascii="Times New Roman" w:hAnsi="Times New Roman" w:cs="Times New Roman"/>
          <w:sz w:val="24"/>
          <w:szCs w:val="24"/>
        </w:rPr>
        <w:t>•</w:t>
      </w:r>
      <w:r w:rsidRPr="00CE6D8E">
        <w:rPr>
          <w:rFonts w:ascii="Times New Roman" w:hAnsi="Times New Roman" w:cs="Times New Roman"/>
          <w:sz w:val="24"/>
          <w:szCs w:val="24"/>
        </w:rPr>
        <w:tab/>
        <w:t>раскрывать смысл понятий «ион»,  «катион»,  «анион», «электролиты»,</w:t>
      </w:r>
      <w:r w:rsidRPr="00CE6D8E">
        <w:rPr>
          <w:rFonts w:ascii="Times New Roman" w:hAnsi="Times New Roman" w:cs="Times New Roman"/>
          <w:sz w:val="24"/>
          <w:szCs w:val="24"/>
        </w:rPr>
        <w:tab/>
        <w:t>«</w:t>
      </w:r>
      <w:proofErr w:type="spellStart"/>
      <w:r w:rsidRPr="00CE6D8E">
        <w:rPr>
          <w:rFonts w:ascii="Times New Roman" w:hAnsi="Times New Roman" w:cs="Times New Roman"/>
          <w:sz w:val="24"/>
          <w:szCs w:val="24"/>
        </w:rPr>
        <w:t>неэлектролиты</w:t>
      </w:r>
      <w:proofErr w:type="spellEnd"/>
      <w:r w:rsidRPr="00CE6D8E">
        <w:rPr>
          <w:rFonts w:ascii="Times New Roman" w:hAnsi="Times New Roman" w:cs="Times New Roman"/>
          <w:sz w:val="24"/>
          <w:szCs w:val="24"/>
        </w:rPr>
        <w:t>», «электролитическая диссоциация», «окислитель»,  «степень окисления», «восстановитель», «окисление», «восстановление»;</w:t>
      </w:r>
      <w:proofErr w:type="gramEnd"/>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lastRenderedPageBreak/>
        <w:t>•</w:t>
      </w:r>
      <w:r w:rsidRPr="00CE6D8E">
        <w:rPr>
          <w:rFonts w:ascii="Times New Roman" w:hAnsi="Times New Roman" w:cs="Times New Roman"/>
          <w:sz w:val="24"/>
          <w:szCs w:val="24"/>
        </w:rPr>
        <w:tab/>
        <w:t>определять степень окисления атома элемента в соединении;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раскрывать смысл теории электролитической диссоциации;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составлять  уравнения электролитической диссоциации кислот, щелочей, солей;</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объяснять сущность процесса электролитической диссоциации и реакций ионного обмена;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составлять  полные и сокращённые ионные уравнения реакций обмена;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определять возможность протекания реакций ионного обмена;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приводить  реакции, подтверждающие качественный состав различных веществ;</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определять окислитель и восстановитель;</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 xml:space="preserve">составлять  уравнения </w:t>
      </w:r>
      <w:proofErr w:type="spellStart"/>
      <w:r w:rsidRPr="00CE6D8E">
        <w:rPr>
          <w:rFonts w:ascii="Times New Roman" w:hAnsi="Times New Roman" w:cs="Times New Roman"/>
          <w:sz w:val="24"/>
          <w:szCs w:val="24"/>
        </w:rPr>
        <w:t>окислительно</w:t>
      </w:r>
      <w:proofErr w:type="spellEnd"/>
      <w:r w:rsidRPr="00CE6D8E">
        <w:rPr>
          <w:rFonts w:ascii="Times New Roman" w:hAnsi="Times New Roman" w:cs="Times New Roman"/>
          <w:sz w:val="24"/>
          <w:szCs w:val="24"/>
        </w:rPr>
        <w:t xml:space="preserve"> </w:t>
      </w:r>
      <w:proofErr w:type="gramStart"/>
      <w:r w:rsidRPr="00CE6D8E">
        <w:rPr>
          <w:rFonts w:ascii="Times New Roman" w:hAnsi="Times New Roman" w:cs="Times New Roman"/>
          <w:sz w:val="24"/>
          <w:szCs w:val="24"/>
        </w:rPr>
        <w:t>-в</w:t>
      </w:r>
      <w:proofErr w:type="gramEnd"/>
      <w:r w:rsidRPr="00CE6D8E">
        <w:rPr>
          <w:rFonts w:ascii="Times New Roman" w:hAnsi="Times New Roman" w:cs="Times New Roman"/>
          <w:sz w:val="24"/>
          <w:szCs w:val="24"/>
        </w:rPr>
        <w:t>осстановительных реакций;</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называть факторы, влияющие на скорость химической реакции;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классифицировать  химические реакции по различным признакам;</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характеризовать  взаимосвязь между составом, строением и свойствами неметаллов;</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проводить  опыты по получению, собиранию и изучению химических свойств газообразных веществ: углекислого газа, аммиака;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распознавать опытным путём газообразные вещества: углекислый газ и аммиак;</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характеризовать взаимосвязь между составом, строением и свойствами металлов;</w:t>
      </w:r>
    </w:p>
    <w:p w:rsidR="00A4171C" w:rsidRPr="00CE6D8E" w:rsidRDefault="00A4171C" w:rsidP="00CE6D8E">
      <w:pPr>
        <w:spacing w:after="0" w:line="240" w:lineRule="auto"/>
        <w:rPr>
          <w:rFonts w:ascii="Times New Roman" w:hAnsi="Times New Roman" w:cs="Times New Roman"/>
          <w:sz w:val="24"/>
          <w:szCs w:val="24"/>
        </w:rPr>
      </w:pPr>
      <w:proofErr w:type="gramStart"/>
      <w:r w:rsidRPr="00CE6D8E">
        <w:rPr>
          <w:rFonts w:ascii="Times New Roman" w:hAnsi="Times New Roman" w:cs="Times New Roman"/>
          <w:sz w:val="24"/>
          <w:szCs w:val="24"/>
        </w:rPr>
        <w:t>•</w:t>
      </w:r>
      <w:r w:rsidRPr="00CE6D8E">
        <w:rPr>
          <w:rFonts w:ascii="Times New Roman" w:hAnsi="Times New Roman" w:cs="Times New Roman"/>
          <w:sz w:val="24"/>
          <w:szCs w:val="24"/>
        </w:rPr>
        <w:tab/>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оценивать влияние химического загрязнения окружающей среды на организм человека;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грамотно обращаться с веществами в повседневной жизни;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A4171C" w:rsidRPr="00CE6D8E" w:rsidRDefault="00A4171C" w:rsidP="00CE6D8E">
      <w:pPr>
        <w:spacing w:after="0" w:line="240" w:lineRule="auto"/>
        <w:rPr>
          <w:rFonts w:ascii="Times New Roman" w:hAnsi="Times New Roman" w:cs="Times New Roman"/>
          <w:sz w:val="24"/>
          <w:szCs w:val="24"/>
        </w:rPr>
      </w:pP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Выпускник получит возможность научиться:</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характеризовать  вещества по составу, строению и свойствам, устанавливают  причинно-следственные связи между данными характеристиками вещества;</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составлять молекулярные и полные ионные уравнения по сокращённым ионным уравнениям;</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составлять уравнения реакций, соответствующих последовательности превращений неорганических веществ различных классов;</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выдвигать и проверять экспериментально гипотезы о результатах воздействия различных факторов на изменение скорости химической реакции;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использовать приобретённые знания для экологически грамотного поведения в окружающей среде;</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использовать приобретённые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lastRenderedPageBreak/>
        <w:t>•</w:t>
      </w:r>
      <w:r w:rsidRPr="00CE6D8E">
        <w:rPr>
          <w:rFonts w:ascii="Times New Roman" w:hAnsi="Times New Roman" w:cs="Times New Roman"/>
          <w:sz w:val="24"/>
          <w:szCs w:val="24"/>
        </w:rPr>
        <w:tab/>
        <w:t>объективно оценивать информацию о веществах и химических процессах;</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критически относиться к псевдонаучной информации, недобросовестной рекламе в средствах массовой информации;</w:t>
      </w:r>
    </w:p>
    <w:p w:rsidR="00A4171C"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осознавать значение теоретических знаний по химии для практической деятельности человека;</w:t>
      </w:r>
    </w:p>
    <w:p w:rsidR="00765E08" w:rsidRPr="00CE6D8E" w:rsidRDefault="00A4171C" w:rsidP="00CE6D8E">
      <w:pPr>
        <w:spacing w:after="0" w:line="240" w:lineRule="auto"/>
        <w:rPr>
          <w:rFonts w:ascii="Times New Roman" w:hAnsi="Times New Roman" w:cs="Times New Roman"/>
          <w:sz w:val="24"/>
          <w:szCs w:val="24"/>
        </w:rPr>
      </w:pPr>
      <w:r w:rsidRPr="00CE6D8E">
        <w:rPr>
          <w:rFonts w:ascii="Times New Roman" w:hAnsi="Times New Roman" w:cs="Times New Roman"/>
          <w:sz w:val="24"/>
          <w:szCs w:val="24"/>
        </w:rPr>
        <w:t>•</w:t>
      </w:r>
      <w:r w:rsidRPr="00CE6D8E">
        <w:rPr>
          <w:rFonts w:ascii="Times New Roman" w:hAnsi="Times New Roman" w:cs="Times New Roman"/>
          <w:sz w:val="24"/>
          <w:szCs w:val="24"/>
        </w:rPr>
        <w:tab/>
        <w:t>создают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sectPr w:rsidR="00765E08" w:rsidRPr="00CE6D8E" w:rsidSect="00765E08">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tonSanPin">
    <w:altName w:val="MS Mincho"/>
    <w:panose1 w:val="00000000000000000000"/>
    <w:charset w:val="80"/>
    <w:family w:val="auto"/>
    <w:notTrueType/>
    <w:pitch w:val="default"/>
    <w:sig w:usb0="00000001" w:usb1="08070000" w:usb2="00000010" w:usb3="00000000" w:csb0="00020000" w:csb1="00000000"/>
  </w:font>
  <w:font w:name="Symbola">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9"/>
    <w:multiLevelType w:val="multilevel"/>
    <w:tmpl w:val="00000008"/>
    <w:lvl w:ilvl="0">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17"/>
    <w:multiLevelType w:val="multilevel"/>
    <w:tmpl w:val="00000016"/>
    <w:lvl w:ilvl="0">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B903753"/>
    <w:multiLevelType w:val="hybridMultilevel"/>
    <w:tmpl w:val="3FC0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7B2341"/>
    <w:multiLevelType w:val="hybridMultilevel"/>
    <w:tmpl w:val="4B8CD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756DB5"/>
    <w:multiLevelType w:val="hybridMultilevel"/>
    <w:tmpl w:val="1AF823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96F2C"/>
    <w:multiLevelType w:val="hybridMultilevel"/>
    <w:tmpl w:val="8A22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733A40"/>
    <w:multiLevelType w:val="hybridMultilevel"/>
    <w:tmpl w:val="CD12D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E4608"/>
    <w:multiLevelType w:val="hybridMultilevel"/>
    <w:tmpl w:val="DBAA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7F55E7"/>
    <w:multiLevelType w:val="hybridMultilevel"/>
    <w:tmpl w:val="ACE68ECE"/>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0A87998"/>
    <w:multiLevelType w:val="hybridMultilevel"/>
    <w:tmpl w:val="2C9EEFD2"/>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7">
    <w:nsid w:val="57ED68CA"/>
    <w:multiLevelType w:val="multilevel"/>
    <w:tmpl w:val="AC5CD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412258"/>
    <w:multiLevelType w:val="hybridMultilevel"/>
    <w:tmpl w:val="AB8CCD0C"/>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84E4744"/>
    <w:multiLevelType w:val="hybridMultilevel"/>
    <w:tmpl w:val="A2B0D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DF08F6"/>
    <w:multiLevelType w:val="hybridMultilevel"/>
    <w:tmpl w:val="07664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867CED"/>
    <w:multiLevelType w:val="hybridMultilevel"/>
    <w:tmpl w:val="6CA20E2C"/>
    <w:lvl w:ilvl="0" w:tplc="0419000F">
      <w:start w:val="1"/>
      <w:numFmt w:val="decimal"/>
      <w:lvlText w:val="%1."/>
      <w:lvlJc w:val="left"/>
      <w:pPr>
        <w:ind w:left="644"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2">
    <w:nsid w:val="728D5DF4"/>
    <w:multiLevelType w:val="hybridMultilevel"/>
    <w:tmpl w:val="40BE2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D754C8"/>
    <w:multiLevelType w:val="hybridMultilevel"/>
    <w:tmpl w:val="AE4623C8"/>
    <w:lvl w:ilvl="0" w:tplc="0419000F">
      <w:start w:val="1"/>
      <w:numFmt w:val="decimal"/>
      <w:lvlText w:val="%1."/>
      <w:lvlJc w:val="left"/>
      <w:pPr>
        <w:ind w:left="644"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3"/>
  </w:num>
  <w:num w:numId="8">
    <w:abstractNumId w:val="15"/>
  </w:num>
  <w:num w:numId="9">
    <w:abstractNumId w:val="17"/>
  </w:num>
  <w:num w:numId="10">
    <w:abstractNumId w:val="20"/>
  </w:num>
  <w:num w:numId="11">
    <w:abstractNumId w:val="22"/>
  </w:num>
  <w:num w:numId="12">
    <w:abstractNumId w:val="0"/>
  </w:num>
  <w:num w:numId="13">
    <w:abstractNumId w:val="19"/>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16"/>
  </w:num>
  <w:num w:numId="23">
    <w:abstractNumId w:val="14"/>
  </w:num>
  <w:num w:numId="24">
    <w:abstractNumId w:val="13"/>
  </w:num>
  <w:num w:numId="25">
    <w:abstractNumId w:val="10"/>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5731"/>
    <w:rsid w:val="001E6A1B"/>
    <w:rsid w:val="00332222"/>
    <w:rsid w:val="004946DB"/>
    <w:rsid w:val="00740A3E"/>
    <w:rsid w:val="00765E08"/>
    <w:rsid w:val="00A4171C"/>
    <w:rsid w:val="00A83BF0"/>
    <w:rsid w:val="00CE50CB"/>
    <w:rsid w:val="00CE6D8E"/>
    <w:rsid w:val="00DB5731"/>
    <w:rsid w:val="00EA2450"/>
    <w:rsid w:val="00FC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6DB"/>
  </w:style>
  <w:style w:type="paragraph" w:styleId="1">
    <w:name w:val="heading 1"/>
    <w:basedOn w:val="a"/>
    <w:next w:val="a"/>
    <w:link w:val="10"/>
    <w:qFormat/>
    <w:rsid w:val="00A4171C"/>
    <w:pPr>
      <w:keepNext/>
      <w:spacing w:after="0" w:line="240" w:lineRule="auto"/>
      <w:ind w:right="-924"/>
      <w:outlineLvl w:val="0"/>
    </w:pPr>
    <w:rPr>
      <w:rFonts w:ascii="Times New Roman" w:eastAsia="Times New Roman" w:hAnsi="Times New Roman" w:cs="Times New Roman"/>
      <w:b/>
      <w:sz w:val="20"/>
      <w:szCs w:val="20"/>
      <w:lang w:eastAsia="ru-RU"/>
    </w:rPr>
  </w:style>
  <w:style w:type="paragraph" w:styleId="3">
    <w:name w:val="heading 3"/>
    <w:basedOn w:val="a"/>
    <w:next w:val="a"/>
    <w:link w:val="30"/>
    <w:uiPriority w:val="9"/>
    <w:semiHidden/>
    <w:unhideWhenUsed/>
    <w:qFormat/>
    <w:rsid w:val="00A4171C"/>
    <w:pPr>
      <w:keepNext/>
      <w:keepLines/>
      <w:spacing w:before="200" w:after="0" w:line="276" w:lineRule="auto"/>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71C"/>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semiHidden/>
    <w:rsid w:val="00A4171C"/>
    <w:rPr>
      <w:rFonts w:asciiTheme="majorHAnsi" w:eastAsiaTheme="majorEastAsia" w:hAnsiTheme="majorHAnsi" w:cstheme="majorBidi"/>
      <w:b/>
      <w:bCs/>
      <w:color w:val="5B9BD5" w:themeColor="accent1"/>
      <w:lang w:eastAsia="ru-RU"/>
    </w:rPr>
  </w:style>
  <w:style w:type="paragraph" w:styleId="a3">
    <w:name w:val="List Paragraph"/>
    <w:basedOn w:val="a"/>
    <w:uiPriority w:val="34"/>
    <w:qFormat/>
    <w:rsid w:val="00A4171C"/>
    <w:pPr>
      <w:spacing w:after="200" w:line="276" w:lineRule="auto"/>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iPriority w:val="99"/>
    <w:unhideWhenUsed/>
    <w:qFormat/>
    <w:rsid w:val="00A417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4171C"/>
    <w:pPr>
      <w:suppressAutoHyphens/>
      <w:spacing w:after="0" w:line="240" w:lineRule="auto"/>
    </w:pPr>
    <w:rPr>
      <w:rFonts w:ascii="Times New Roman" w:eastAsia="Times New Roman" w:hAnsi="Times New Roman" w:cs="Times New Roman"/>
      <w:sz w:val="24"/>
      <w:szCs w:val="24"/>
      <w:lang w:eastAsia="ar-SA"/>
    </w:rPr>
  </w:style>
  <w:style w:type="character" w:styleId="a7">
    <w:name w:val="Hyperlink"/>
    <w:basedOn w:val="a0"/>
    <w:uiPriority w:val="99"/>
    <w:semiHidden/>
    <w:unhideWhenUsed/>
    <w:rsid w:val="00A4171C"/>
    <w:rPr>
      <w:color w:val="0563C1" w:themeColor="hyperlink"/>
      <w:u w:val="single"/>
    </w:rPr>
  </w:style>
  <w:style w:type="table" w:styleId="a8">
    <w:name w:val="Table Grid"/>
    <w:basedOn w:val="a1"/>
    <w:uiPriority w:val="59"/>
    <w:rsid w:val="00A4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A4171C"/>
  </w:style>
  <w:style w:type="paragraph" w:customStyle="1" w:styleId="c2">
    <w:name w:val="c2"/>
    <w:basedOn w:val="a"/>
    <w:rsid w:val="00A41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c0">
    <w:name w:val="c9 c0"/>
    <w:basedOn w:val="a0"/>
    <w:rsid w:val="00A4171C"/>
  </w:style>
  <w:style w:type="paragraph" w:styleId="a9">
    <w:name w:val="Balloon Text"/>
    <w:basedOn w:val="a"/>
    <w:link w:val="aa"/>
    <w:uiPriority w:val="99"/>
    <w:semiHidden/>
    <w:unhideWhenUsed/>
    <w:rsid w:val="00A4171C"/>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A4171C"/>
    <w:rPr>
      <w:rFonts w:ascii="Tahoma" w:eastAsiaTheme="minorEastAsia" w:hAnsi="Tahoma" w:cs="Tahoma"/>
      <w:sz w:val="16"/>
      <w:szCs w:val="16"/>
      <w:lang w:eastAsia="ru-RU"/>
    </w:rPr>
  </w:style>
  <w:style w:type="paragraph" w:customStyle="1" w:styleId="Default">
    <w:name w:val="Default"/>
    <w:rsid w:val="00A4171C"/>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pple-converted-space">
    <w:name w:val="apple-converted-space"/>
    <w:basedOn w:val="a0"/>
    <w:rsid w:val="00A4171C"/>
  </w:style>
  <w:style w:type="paragraph" w:customStyle="1" w:styleId="c8">
    <w:name w:val="c8"/>
    <w:basedOn w:val="a"/>
    <w:rsid w:val="00A41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4171C"/>
  </w:style>
  <w:style w:type="character" w:customStyle="1" w:styleId="c13">
    <w:name w:val="c13"/>
    <w:basedOn w:val="a0"/>
    <w:rsid w:val="00A4171C"/>
  </w:style>
  <w:style w:type="paragraph" w:customStyle="1" w:styleId="c1">
    <w:name w:val="c1"/>
    <w:basedOn w:val="a"/>
    <w:rsid w:val="00A417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41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1"/>
    <w:rsid w:val="00A4171C"/>
    <w:rPr>
      <w:shd w:val="clear" w:color="auto" w:fill="FFFFFF"/>
    </w:rPr>
  </w:style>
  <w:style w:type="character" w:customStyle="1" w:styleId="Verdana">
    <w:name w:val="Основной текст + Verdana"/>
    <w:aliases w:val="8 pt"/>
    <w:basedOn w:val="a0"/>
    <w:rsid w:val="00A4171C"/>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bidi="ar-SA"/>
    </w:rPr>
  </w:style>
  <w:style w:type="character" w:customStyle="1" w:styleId="Verdana8pt">
    <w:name w:val="Основной текст + Verdana;8 pt"/>
    <w:basedOn w:val="a0"/>
    <w:rsid w:val="00A4171C"/>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bidi="ar-SA"/>
    </w:rPr>
  </w:style>
  <w:style w:type="character" w:customStyle="1" w:styleId="7">
    <w:name w:val="Основной текст7"/>
    <w:basedOn w:val="a0"/>
    <w:rsid w:val="00A4171C"/>
    <w:rPr>
      <w:rFonts w:ascii="Times New Roman" w:eastAsia="Times New Roman" w:hAnsi="Times New Roman" w:cs="Times New Roman"/>
      <w:b w:val="0"/>
      <w:bCs w:val="0"/>
      <w:i w:val="0"/>
      <w:iCs w:val="0"/>
      <w:smallCaps w:val="0"/>
      <w:strike w:val="0"/>
      <w:sz w:val="19"/>
      <w:szCs w:val="19"/>
      <w:u w:val="none"/>
    </w:rPr>
  </w:style>
  <w:style w:type="character" w:customStyle="1" w:styleId="MSGothic85pt">
    <w:name w:val="Основной текст + MS Gothic;8;5 pt"/>
    <w:basedOn w:val="a0"/>
    <w:rsid w:val="00A4171C"/>
    <w:rPr>
      <w:rFonts w:ascii="MS Gothic" w:eastAsia="MS Gothic" w:hAnsi="MS Gothic" w:cs="MS Gothic"/>
      <w:b w:val="0"/>
      <w:bCs w:val="0"/>
      <w:i w:val="0"/>
      <w:iCs w:val="0"/>
      <w:smallCaps w:val="0"/>
      <w:strike w:val="0"/>
      <w:color w:val="000000"/>
      <w:spacing w:val="0"/>
      <w:w w:val="100"/>
      <w:position w:val="0"/>
      <w:sz w:val="17"/>
      <w:szCs w:val="17"/>
      <w:u w:val="none"/>
      <w:shd w:val="clear" w:color="auto" w:fill="FFFFFF"/>
      <w:lang w:bidi="ar-SA"/>
    </w:rPr>
  </w:style>
  <w:style w:type="character" w:customStyle="1" w:styleId="ab">
    <w:name w:val="Основной текст + Полужирный"/>
    <w:uiPriority w:val="99"/>
    <w:rsid w:val="00A4171C"/>
    <w:rPr>
      <w:rFonts w:ascii="Times New Roman" w:hAnsi="Times New Roman"/>
      <w:b/>
      <w:color w:val="000000"/>
      <w:spacing w:val="0"/>
      <w:w w:val="100"/>
      <w:position w:val="0"/>
      <w:sz w:val="27"/>
      <w:shd w:val="clear" w:color="auto" w:fill="FFFFFF"/>
      <w:lang w:val="ru-RU"/>
    </w:rPr>
  </w:style>
  <w:style w:type="character" w:customStyle="1" w:styleId="4">
    <w:name w:val="Основной текст4"/>
    <w:basedOn w:val="a0"/>
    <w:rsid w:val="00A4171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bidi="ar-SA"/>
    </w:rPr>
  </w:style>
  <w:style w:type="character" w:customStyle="1" w:styleId="31">
    <w:name w:val="Основной текст (3)_"/>
    <w:link w:val="32"/>
    <w:locked/>
    <w:rsid w:val="00A4171C"/>
    <w:rPr>
      <w:sz w:val="26"/>
      <w:shd w:val="clear" w:color="auto" w:fill="FFFFFF"/>
    </w:rPr>
  </w:style>
  <w:style w:type="paragraph" w:customStyle="1" w:styleId="32">
    <w:name w:val="Основной текст (3)"/>
    <w:basedOn w:val="a"/>
    <w:link w:val="31"/>
    <w:rsid w:val="00A4171C"/>
    <w:pPr>
      <w:widowControl w:val="0"/>
      <w:shd w:val="clear" w:color="auto" w:fill="FFFFFF"/>
      <w:spacing w:after="0" w:line="293" w:lineRule="exact"/>
      <w:ind w:hanging="1280"/>
    </w:pPr>
    <w:rPr>
      <w:sz w:val="26"/>
      <w:shd w:val="clear" w:color="auto" w:fill="FFFFFF"/>
    </w:rPr>
  </w:style>
  <w:style w:type="character" w:customStyle="1" w:styleId="c0c5">
    <w:name w:val="c0 c5"/>
    <w:basedOn w:val="a0"/>
    <w:rsid w:val="00A4171C"/>
  </w:style>
  <w:style w:type="character" w:customStyle="1" w:styleId="12">
    <w:name w:val="Основной текст Знак1"/>
    <w:basedOn w:val="a0"/>
    <w:link w:val="ac"/>
    <w:uiPriority w:val="99"/>
    <w:rsid w:val="00A4171C"/>
    <w:rPr>
      <w:rFonts w:ascii="Times New Roman" w:hAnsi="Times New Roman" w:cs="Times New Roman"/>
      <w:sz w:val="27"/>
      <w:szCs w:val="27"/>
      <w:shd w:val="clear" w:color="auto" w:fill="FFFFFF"/>
    </w:rPr>
  </w:style>
  <w:style w:type="paragraph" w:styleId="ac">
    <w:name w:val="Body Text"/>
    <w:basedOn w:val="a"/>
    <w:link w:val="12"/>
    <w:uiPriority w:val="99"/>
    <w:rsid w:val="00A4171C"/>
    <w:pPr>
      <w:widowControl w:val="0"/>
      <w:shd w:val="clear" w:color="auto" w:fill="FFFFFF"/>
      <w:spacing w:before="3780" w:after="2640" w:line="240" w:lineRule="atLeast"/>
      <w:ind w:hanging="400"/>
      <w:jc w:val="center"/>
    </w:pPr>
    <w:rPr>
      <w:rFonts w:ascii="Times New Roman" w:hAnsi="Times New Roman" w:cs="Times New Roman"/>
      <w:sz w:val="27"/>
      <w:szCs w:val="27"/>
    </w:rPr>
  </w:style>
  <w:style w:type="character" w:customStyle="1" w:styleId="ad">
    <w:name w:val="Основной текст Знак"/>
    <w:basedOn w:val="a0"/>
    <w:uiPriority w:val="99"/>
    <w:semiHidden/>
    <w:rsid w:val="00A4171C"/>
  </w:style>
  <w:style w:type="character" w:customStyle="1" w:styleId="33">
    <w:name w:val="Основной текст + Полужирный3"/>
    <w:aliases w:val="Курсив"/>
    <w:basedOn w:val="12"/>
    <w:uiPriority w:val="99"/>
    <w:rsid w:val="00A4171C"/>
    <w:rPr>
      <w:rFonts w:ascii="Times New Roman" w:hAnsi="Times New Roman" w:cs="Times New Roman"/>
      <w:b/>
      <w:bCs/>
      <w:i/>
      <w:iCs/>
      <w:sz w:val="27"/>
      <w:szCs w:val="27"/>
      <w:u w:val="none"/>
      <w:shd w:val="clear" w:color="auto" w:fill="FFFFFF"/>
    </w:rPr>
  </w:style>
  <w:style w:type="character" w:customStyle="1" w:styleId="2">
    <w:name w:val="Основной текст (2)_"/>
    <w:basedOn w:val="a0"/>
    <w:link w:val="21"/>
    <w:uiPriority w:val="99"/>
    <w:rsid w:val="00A4171C"/>
    <w:rPr>
      <w:rFonts w:ascii="Times New Roman" w:hAnsi="Times New Roman" w:cs="Times New Roman"/>
      <w:b/>
      <w:bCs/>
      <w:sz w:val="27"/>
      <w:szCs w:val="27"/>
      <w:shd w:val="clear" w:color="auto" w:fill="FFFFFF"/>
    </w:rPr>
  </w:style>
  <w:style w:type="character" w:customStyle="1" w:styleId="5">
    <w:name w:val="Основной текст (5)_"/>
    <w:basedOn w:val="a0"/>
    <w:link w:val="51"/>
    <w:uiPriority w:val="99"/>
    <w:rsid w:val="00A4171C"/>
    <w:rPr>
      <w:rFonts w:ascii="Times New Roman" w:hAnsi="Times New Roman" w:cs="Times New Roman"/>
      <w:b/>
      <w:bCs/>
      <w:i/>
      <w:iCs/>
      <w:sz w:val="27"/>
      <w:szCs w:val="27"/>
      <w:shd w:val="clear" w:color="auto" w:fill="FFFFFF"/>
    </w:rPr>
  </w:style>
  <w:style w:type="character" w:customStyle="1" w:styleId="ae">
    <w:name w:val="Основной текст + Курсив"/>
    <w:basedOn w:val="12"/>
    <w:uiPriority w:val="99"/>
    <w:rsid w:val="00A4171C"/>
    <w:rPr>
      <w:rFonts w:ascii="Times New Roman" w:hAnsi="Times New Roman" w:cs="Times New Roman"/>
      <w:i/>
      <w:iCs/>
      <w:sz w:val="27"/>
      <w:szCs w:val="27"/>
      <w:shd w:val="clear" w:color="auto" w:fill="FFFFFF"/>
    </w:rPr>
  </w:style>
  <w:style w:type="character" w:customStyle="1" w:styleId="6">
    <w:name w:val="Основной текст (6)_"/>
    <w:basedOn w:val="a0"/>
    <w:link w:val="60"/>
    <w:uiPriority w:val="99"/>
    <w:rsid w:val="00A4171C"/>
    <w:rPr>
      <w:rFonts w:ascii="Times New Roman" w:hAnsi="Times New Roman" w:cs="Times New Roman"/>
      <w:i/>
      <w:iCs/>
      <w:sz w:val="27"/>
      <w:szCs w:val="27"/>
      <w:shd w:val="clear" w:color="auto" w:fill="FFFFFF"/>
    </w:rPr>
  </w:style>
  <w:style w:type="character" w:customStyle="1" w:styleId="110">
    <w:name w:val="Основной текст + 11"/>
    <w:aliases w:val="5 pt11"/>
    <w:basedOn w:val="12"/>
    <w:uiPriority w:val="99"/>
    <w:rsid w:val="00A4171C"/>
    <w:rPr>
      <w:rFonts w:ascii="Times New Roman" w:hAnsi="Times New Roman" w:cs="Times New Roman"/>
      <w:noProof/>
      <w:sz w:val="23"/>
      <w:szCs w:val="23"/>
      <w:shd w:val="clear" w:color="auto" w:fill="FFFFFF"/>
    </w:rPr>
  </w:style>
  <w:style w:type="paragraph" w:customStyle="1" w:styleId="21">
    <w:name w:val="Основной текст (2)1"/>
    <w:basedOn w:val="a"/>
    <w:link w:val="2"/>
    <w:uiPriority w:val="99"/>
    <w:rsid w:val="00A4171C"/>
    <w:pPr>
      <w:widowControl w:val="0"/>
      <w:shd w:val="clear" w:color="auto" w:fill="FFFFFF"/>
      <w:spacing w:after="1500" w:line="240" w:lineRule="atLeast"/>
      <w:jc w:val="both"/>
    </w:pPr>
    <w:rPr>
      <w:rFonts w:ascii="Times New Roman" w:hAnsi="Times New Roman" w:cs="Times New Roman"/>
      <w:b/>
      <w:bCs/>
      <w:sz w:val="27"/>
      <w:szCs w:val="27"/>
    </w:rPr>
  </w:style>
  <w:style w:type="paragraph" w:customStyle="1" w:styleId="51">
    <w:name w:val="Основной текст (5)1"/>
    <w:basedOn w:val="a"/>
    <w:link w:val="5"/>
    <w:uiPriority w:val="99"/>
    <w:rsid w:val="00A4171C"/>
    <w:pPr>
      <w:widowControl w:val="0"/>
      <w:shd w:val="clear" w:color="auto" w:fill="FFFFFF"/>
      <w:spacing w:after="0" w:line="480" w:lineRule="exact"/>
      <w:jc w:val="both"/>
    </w:pPr>
    <w:rPr>
      <w:rFonts w:ascii="Times New Roman" w:hAnsi="Times New Roman" w:cs="Times New Roman"/>
      <w:b/>
      <w:bCs/>
      <w:i/>
      <w:iCs/>
      <w:sz w:val="27"/>
      <w:szCs w:val="27"/>
    </w:rPr>
  </w:style>
  <w:style w:type="paragraph" w:customStyle="1" w:styleId="60">
    <w:name w:val="Основной текст (6)"/>
    <w:basedOn w:val="a"/>
    <w:link w:val="6"/>
    <w:uiPriority w:val="99"/>
    <w:rsid w:val="00A4171C"/>
    <w:pPr>
      <w:widowControl w:val="0"/>
      <w:shd w:val="clear" w:color="auto" w:fill="FFFFFF"/>
      <w:spacing w:after="0" w:line="475" w:lineRule="exact"/>
      <w:jc w:val="both"/>
    </w:pPr>
    <w:rPr>
      <w:rFonts w:ascii="Times New Roman" w:hAnsi="Times New Roman" w:cs="Times New Roman"/>
      <w:i/>
      <w:iCs/>
      <w:sz w:val="27"/>
      <w:szCs w:val="27"/>
    </w:rPr>
  </w:style>
  <w:style w:type="character" w:customStyle="1" w:styleId="20">
    <w:name w:val="Основной текст (2)"/>
    <w:basedOn w:val="2"/>
    <w:uiPriority w:val="99"/>
    <w:rsid w:val="00A4171C"/>
    <w:rPr>
      <w:rFonts w:ascii="Times New Roman" w:hAnsi="Times New Roman" w:cs="Times New Roman"/>
      <w:b/>
      <w:bCs/>
      <w:sz w:val="27"/>
      <w:szCs w:val="27"/>
      <w:u w:val="single"/>
      <w:shd w:val="clear" w:color="auto" w:fill="FFFFFF"/>
    </w:rPr>
  </w:style>
  <w:style w:type="character" w:customStyle="1" w:styleId="22">
    <w:name w:val="Основной текст + Полужирный2"/>
    <w:basedOn w:val="12"/>
    <w:uiPriority w:val="99"/>
    <w:rsid w:val="00A4171C"/>
    <w:rPr>
      <w:rFonts w:ascii="Times New Roman" w:hAnsi="Times New Roman" w:cs="Times New Roman"/>
      <w:b/>
      <w:bCs/>
      <w:sz w:val="27"/>
      <w:szCs w:val="27"/>
      <w:u w:val="single"/>
      <w:shd w:val="clear" w:color="auto" w:fill="FFFFFF"/>
    </w:rPr>
  </w:style>
  <w:style w:type="character" w:customStyle="1" w:styleId="13">
    <w:name w:val="Основной текст + Полужирный1"/>
    <w:basedOn w:val="12"/>
    <w:uiPriority w:val="99"/>
    <w:rsid w:val="00A4171C"/>
    <w:rPr>
      <w:rFonts w:ascii="Times New Roman" w:hAnsi="Times New Roman" w:cs="Times New Roman"/>
      <w:b/>
      <w:bCs/>
      <w:sz w:val="27"/>
      <w:szCs w:val="27"/>
      <w:u w:val="none"/>
      <w:shd w:val="clear" w:color="auto" w:fill="FFFFFF"/>
    </w:rPr>
  </w:style>
  <w:style w:type="character" w:customStyle="1" w:styleId="50">
    <w:name w:val="Основной текст (5)"/>
    <w:basedOn w:val="5"/>
    <w:uiPriority w:val="99"/>
    <w:rsid w:val="00A4171C"/>
    <w:rPr>
      <w:rFonts w:ascii="Times New Roman" w:hAnsi="Times New Roman" w:cs="Times New Roman"/>
      <w:b/>
      <w:bCs/>
      <w:i/>
      <w:iCs/>
      <w:sz w:val="27"/>
      <w:szCs w:val="27"/>
      <w:u w:val="none"/>
      <w:shd w:val="clear" w:color="auto" w:fill="FFFFFF"/>
    </w:rPr>
  </w:style>
  <w:style w:type="character" w:customStyle="1" w:styleId="117">
    <w:name w:val="Основной текст + 117"/>
    <w:aliases w:val="5 pt8"/>
    <w:basedOn w:val="12"/>
    <w:uiPriority w:val="99"/>
    <w:rsid w:val="00A4171C"/>
    <w:rPr>
      <w:rFonts w:ascii="Times New Roman" w:hAnsi="Times New Roman" w:cs="Times New Roman"/>
      <w:sz w:val="23"/>
      <w:szCs w:val="23"/>
      <w:u w:val="none"/>
      <w:shd w:val="clear" w:color="auto" w:fill="FFFFFF"/>
    </w:rPr>
  </w:style>
  <w:style w:type="character" w:customStyle="1" w:styleId="116">
    <w:name w:val="Основной текст + 116"/>
    <w:aliases w:val="5 pt7,Курсив3"/>
    <w:basedOn w:val="12"/>
    <w:uiPriority w:val="99"/>
    <w:rsid w:val="00A4171C"/>
    <w:rPr>
      <w:rFonts w:ascii="Times New Roman" w:hAnsi="Times New Roman" w:cs="Times New Roman"/>
      <w:i/>
      <w:iCs/>
      <w:sz w:val="23"/>
      <w:szCs w:val="23"/>
      <w:u w:val="none"/>
      <w:shd w:val="clear" w:color="auto" w:fill="FFFFFF"/>
    </w:rPr>
  </w:style>
  <w:style w:type="character" w:customStyle="1" w:styleId="111">
    <w:name w:val="Основной текст + 111"/>
    <w:aliases w:val="5 pt2,Курсив1"/>
    <w:basedOn w:val="12"/>
    <w:uiPriority w:val="99"/>
    <w:rsid w:val="00A4171C"/>
    <w:rPr>
      <w:rFonts w:ascii="Times New Roman" w:hAnsi="Times New Roman" w:cs="Times New Roman"/>
      <w:i/>
      <w:iCs/>
      <w:sz w:val="23"/>
      <w:szCs w:val="23"/>
      <w:u w:val="none"/>
      <w:shd w:val="clear" w:color="auto" w:fill="FFFFFF"/>
    </w:rPr>
  </w:style>
  <w:style w:type="character" w:customStyle="1" w:styleId="af">
    <w:name w:val="Колонтитул_"/>
    <w:basedOn w:val="a0"/>
    <w:link w:val="14"/>
    <w:uiPriority w:val="99"/>
    <w:rsid w:val="00A4171C"/>
    <w:rPr>
      <w:rFonts w:ascii="Times New Roman" w:hAnsi="Times New Roman" w:cs="Times New Roman"/>
      <w:noProof/>
      <w:sz w:val="23"/>
      <w:szCs w:val="23"/>
      <w:shd w:val="clear" w:color="auto" w:fill="FFFFFF"/>
    </w:rPr>
  </w:style>
  <w:style w:type="paragraph" w:customStyle="1" w:styleId="14">
    <w:name w:val="Колонтитул1"/>
    <w:basedOn w:val="a"/>
    <w:link w:val="af"/>
    <w:uiPriority w:val="99"/>
    <w:rsid w:val="00A4171C"/>
    <w:pPr>
      <w:widowControl w:val="0"/>
      <w:shd w:val="clear" w:color="auto" w:fill="FFFFFF"/>
      <w:spacing w:after="0" w:line="240" w:lineRule="atLeast"/>
    </w:pPr>
    <w:rPr>
      <w:rFonts w:ascii="Times New Roman" w:hAnsi="Times New Roman" w:cs="Times New Roman"/>
      <w:noProof/>
      <w:sz w:val="23"/>
      <w:szCs w:val="23"/>
    </w:rPr>
  </w:style>
  <w:style w:type="character" w:customStyle="1" w:styleId="52">
    <w:name w:val="Основной текст (5) + Не полужирный"/>
    <w:aliases w:val="Не курсив"/>
    <w:basedOn w:val="5"/>
    <w:uiPriority w:val="99"/>
    <w:rsid w:val="00A4171C"/>
    <w:rPr>
      <w:rFonts w:ascii="Times New Roman" w:hAnsi="Times New Roman" w:cs="Times New Roman"/>
      <w:b/>
      <w:bCs/>
      <w:i/>
      <w:iCs/>
      <w:sz w:val="27"/>
      <w:szCs w:val="27"/>
      <w:u w:val="none"/>
      <w:shd w:val="clear" w:color="auto" w:fill="FFFFFF"/>
    </w:rPr>
  </w:style>
  <w:style w:type="character" w:customStyle="1" w:styleId="115">
    <w:name w:val="Основной текст + 115"/>
    <w:aliases w:val="5 pt6"/>
    <w:basedOn w:val="12"/>
    <w:uiPriority w:val="99"/>
    <w:rsid w:val="00A4171C"/>
    <w:rPr>
      <w:rFonts w:ascii="Times New Roman" w:hAnsi="Times New Roman" w:cs="Times New Roman"/>
      <w:sz w:val="23"/>
      <w:szCs w:val="23"/>
      <w:u w:val="none"/>
      <w:shd w:val="clear" w:color="auto" w:fill="FFFFFF"/>
    </w:rPr>
  </w:style>
  <w:style w:type="character" w:customStyle="1" w:styleId="113">
    <w:name w:val="Основной текст + 113"/>
    <w:aliases w:val="5 pt4,Курсив2"/>
    <w:basedOn w:val="12"/>
    <w:uiPriority w:val="99"/>
    <w:rsid w:val="00A4171C"/>
    <w:rPr>
      <w:rFonts w:ascii="Times New Roman" w:hAnsi="Times New Roman" w:cs="Times New Roman"/>
      <w:i/>
      <w:iCs/>
      <w:sz w:val="23"/>
      <w:szCs w:val="23"/>
      <w:u w:val="none"/>
      <w:shd w:val="clear" w:color="auto" w:fill="FFFFFF"/>
    </w:rPr>
  </w:style>
  <w:style w:type="character" w:customStyle="1" w:styleId="114">
    <w:name w:val="Основной текст + 114"/>
    <w:aliases w:val="5 pt5,Полужирный2"/>
    <w:basedOn w:val="12"/>
    <w:uiPriority w:val="99"/>
    <w:rsid w:val="00A4171C"/>
    <w:rPr>
      <w:rFonts w:ascii="Times New Roman" w:hAnsi="Times New Roman" w:cs="Times New Roman"/>
      <w:b/>
      <w:bCs/>
      <w:sz w:val="23"/>
      <w:szCs w:val="23"/>
      <w:u w:val="none"/>
      <w:shd w:val="clear" w:color="auto" w:fill="FFFFFF"/>
    </w:rPr>
  </w:style>
  <w:style w:type="character" w:customStyle="1" w:styleId="112">
    <w:name w:val="Основной текст + 112"/>
    <w:aliases w:val="5 pt3,Полужирный1"/>
    <w:basedOn w:val="12"/>
    <w:uiPriority w:val="99"/>
    <w:rsid w:val="00A4171C"/>
    <w:rPr>
      <w:rFonts w:ascii="Times New Roman" w:hAnsi="Times New Roman" w:cs="Times New Roman"/>
      <w:b/>
      <w:bCs/>
      <w:sz w:val="23"/>
      <w:szCs w:val="23"/>
      <w:u w:val="none"/>
      <w:shd w:val="clear" w:color="auto" w:fill="FFFFFF"/>
    </w:rPr>
  </w:style>
  <w:style w:type="character" w:customStyle="1" w:styleId="15">
    <w:name w:val="Основной текст + 15"/>
    <w:aliases w:val="5 pt1"/>
    <w:basedOn w:val="12"/>
    <w:uiPriority w:val="99"/>
    <w:rsid w:val="00A4171C"/>
    <w:rPr>
      <w:rFonts w:ascii="Times New Roman" w:hAnsi="Times New Roman" w:cs="Times New Roman"/>
      <w:sz w:val="31"/>
      <w:szCs w:val="31"/>
      <w:u w:val="none"/>
      <w:shd w:val="clear" w:color="auto" w:fill="FFFFFF"/>
    </w:rPr>
  </w:style>
  <w:style w:type="character" w:customStyle="1" w:styleId="118">
    <w:name w:val="Основной текст + 118"/>
    <w:aliases w:val="5 pt9,Полужирный3"/>
    <w:basedOn w:val="12"/>
    <w:uiPriority w:val="99"/>
    <w:rsid w:val="00A4171C"/>
    <w:rPr>
      <w:rFonts w:ascii="Times New Roman" w:hAnsi="Times New Roman" w:cs="Times New Roman"/>
      <w:b/>
      <w:bCs/>
      <w:sz w:val="23"/>
      <w:szCs w:val="23"/>
      <w:u w:val="none"/>
      <w:shd w:val="clear" w:color="auto" w:fill="FFFFFF"/>
    </w:rPr>
  </w:style>
  <w:style w:type="paragraph" w:customStyle="1" w:styleId="1234">
    <w:name w:val="основной текст1234"/>
    <w:basedOn w:val="a"/>
    <w:next w:val="a"/>
    <w:qFormat/>
    <w:rsid w:val="00A83BF0"/>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uiPriority w:val="99"/>
    <w:rsid w:val="00A83BF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80FBA45CCA77D169D5978D877B9EEF375CDCE52B63FA7595FFC5225E85DDCDU7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EDE2F7668375D0A7BED80FBA45CCA77D169D0958E8F7B9EEF375CDCE52B63FA7595FFC5225E85DDCDU7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EDE2F7668375D0A7BED80FBA45CCA77D16DD29A86877B9EEF375CDCE52B63FA7595FFC5225E85DDCDU7I" TargetMode="External"/><Relationship Id="rId11" Type="http://schemas.openxmlformats.org/officeDocument/2006/relationships/hyperlink" Target="consultantplus://offline/ref=BEDE2F7668375D0A7BED80FBA45CCA77D06DD5968E8B7B9EEF375CDCE52B63FA7595FFC5225E85DDCDU7I" TargetMode="External"/><Relationship Id="rId5" Type="http://schemas.openxmlformats.org/officeDocument/2006/relationships/image" Target="media/image1.jpeg"/><Relationship Id="rId10" Type="http://schemas.openxmlformats.org/officeDocument/2006/relationships/hyperlink" Target="consultantplus://offline/ref=BEDE2F7668375D0A7BED80FBA45CCA77D06DD3918A8C7B9EEF375CDCE52B63FA7595FFC5225E85DDCDU7I" TargetMode="External"/><Relationship Id="rId4" Type="http://schemas.openxmlformats.org/officeDocument/2006/relationships/webSettings" Target="webSettings.xml"/><Relationship Id="rId9" Type="http://schemas.openxmlformats.org/officeDocument/2006/relationships/hyperlink" Target="consultantplus://offline/ref=BEDE2F7668375D0A7BED80FBA45CCA77D06CD89089887B9EEF375CDCE52B63FA7595FFC5225E85DDCDU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29</Pages>
  <Words>10638</Words>
  <Characters>60640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2019-09-29T12:40:00Z</dcterms:created>
  <dcterms:modified xsi:type="dcterms:W3CDTF">2019-10-02T05:12:00Z</dcterms:modified>
</cp:coreProperties>
</file>